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EA814" w14:textId="77777777" w:rsidR="00EB700E" w:rsidRDefault="00EB700E"/>
    <w:p w14:paraId="5DF2AB74" w14:textId="77777777" w:rsidR="00EB700E" w:rsidRDefault="00EB700E"/>
    <w:p w14:paraId="41A87714" w14:textId="77777777" w:rsidR="00EB700E" w:rsidRDefault="00EB700E"/>
    <w:p w14:paraId="76ED105B" w14:textId="77777777" w:rsidR="00EB700E" w:rsidRDefault="00EB700E"/>
    <w:p w14:paraId="7F9967F1" w14:textId="77777777" w:rsidR="00EB700E" w:rsidRDefault="00EB700E"/>
    <w:p w14:paraId="3B35968A" w14:textId="77777777" w:rsidR="00EB700E" w:rsidRDefault="00EB700E"/>
    <w:p w14:paraId="11DD0E11" w14:textId="77777777" w:rsidR="00EB700E" w:rsidRDefault="00EB700E"/>
    <w:p w14:paraId="68716529" w14:textId="77777777" w:rsidR="00EB700E" w:rsidRDefault="00EB700E"/>
    <w:p w14:paraId="6142BE91" w14:textId="77777777" w:rsidR="00EB700E" w:rsidRDefault="00EB700E"/>
    <w:p w14:paraId="5895B75C" w14:textId="41F0E188" w:rsidR="00EB700E" w:rsidRDefault="00000000">
      <w:pPr>
        <w:jc w:val="center"/>
      </w:pPr>
      <w:r>
        <w:rPr>
          <w:b/>
        </w:rPr>
        <w:t xml:space="preserve">THE </w:t>
      </w:r>
      <w:r w:rsidR="009B0DA2">
        <w:rPr>
          <w:b/>
        </w:rPr>
        <w:t>NEXT GIRL</w:t>
      </w:r>
    </w:p>
    <w:p w14:paraId="02A839D7" w14:textId="77777777" w:rsidR="00EB700E" w:rsidRDefault="00000000">
      <w:pPr>
        <w:jc w:val="center"/>
      </w:pPr>
      <w:r>
        <w:t>Written by</w:t>
      </w:r>
    </w:p>
    <w:p w14:paraId="0ABF926C" w14:textId="77777777" w:rsidR="00EB700E" w:rsidRDefault="00000000">
      <w:pPr>
        <w:jc w:val="center"/>
      </w:pPr>
      <w:r>
        <w:t>V. Holliday</w:t>
      </w:r>
    </w:p>
    <w:p w14:paraId="7260FE3E" w14:textId="77777777" w:rsidR="00EB700E" w:rsidRDefault="00EB700E"/>
    <w:p w14:paraId="0E068C86" w14:textId="77777777" w:rsidR="00EB700E" w:rsidRDefault="00EB700E"/>
    <w:p w14:paraId="2C49AC8D" w14:textId="77777777" w:rsidR="00EB700E" w:rsidRDefault="00EB700E"/>
    <w:p w14:paraId="216D55B9" w14:textId="77777777" w:rsidR="00EB700E" w:rsidRDefault="00EB700E"/>
    <w:p w14:paraId="7A7E4C08" w14:textId="77777777" w:rsidR="00EB700E" w:rsidRDefault="00EB700E"/>
    <w:p w14:paraId="5A37C717" w14:textId="77777777" w:rsidR="00EB700E" w:rsidRDefault="00EB700E"/>
    <w:p w14:paraId="28DDA4AF" w14:textId="77777777" w:rsidR="00EB700E" w:rsidRDefault="00EB700E"/>
    <w:p w14:paraId="5A03938E" w14:textId="77777777" w:rsidR="00EB700E" w:rsidRDefault="00EB700E"/>
    <w:p w14:paraId="5640A173" w14:textId="77777777" w:rsidR="00EB700E" w:rsidRDefault="00EB700E"/>
    <w:p w14:paraId="087EA414" w14:textId="77777777" w:rsidR="00EB700E" w:rsidRDefault="00EB700E"/>
    <w:p w14:paraId="7D694AEF" w14:textId="77777777" w:rsidR="00EB700E" w:rsidRDefault="00EB700E"/>
    <w:p w14:paraId="4B6CB174" w14:textId="77777777" w:rsidR="00EB700E" w:rsidRDefault="00EB700E"/>
    <w:p w14:paraId="23E08815" w14:textId="77777777" w:rsidR="00EB700E" w:rsidRDefault="00EB700E"/>
    <w:p w14:paraId="77D15867" w14:textId="77777777" w:rsidR="00EB700E" w:rsidRDefault="00EB700E"/>
    <w:p w14:paraId="77E13E24" w14:textId="77777777" w:rsidR="00EB700E" w:rsidRDefault="00EB700E">
      <w:pPr>
        <w:sectPr w:rsidR="00EB700E">
          <w:pgSz w:w="12240" w:h="15840"/>
          <w:pgMar w:top="1440" w:right="1440" w:bottom="1440" w:left="1440" w:header="720" w:footer="720" w:gutter="0"/>
          <w:cols w:space="720"/>
          <w:docGrid w:linePitch="360"/>
        </w:sectPr>
      </w:pPr>
    </w:p>
    <w:p w14:paraId="1719E810" w14:textId="77777777" w:rsidR="00EB700E" w:rsidRDefault="00000000">
      <w:pPr>
        <w:pStyle w:val="Transition"/>
      </w:pPr>
      <w:r>
        <w:lastRenderedPageBreak/>
        <w:t>FADE IN:</w:t>
      </w:r>
    </w:p>
    <w:p w14:paraId="57E86063" w14:textId="77777777" w:rsidR="00EB700E" w:rsidRDefault="00000000">
      <w:pPr>
        <w:pStyle w:val="SceneHeading"/>
      </w:pPr>
      <w:r>
        <w:t>INT. HOTEL ROOM - MORNING</w:t>
      </w:r>
    </w:p>
    <w:p w14:paraId="08C6A71C" w14:textId="77777777" w:rsidR="00EB700E" w:rsidRDefault="00000000">
      <w:pPr>
        <w:pStyle w:val="Action"/>
      </w:pPr>
      <w:r>
        <w:t>A HEADBOARD pounds against a stained wall. The mattress squeaks beneath it, faster and faster, until both sounds suddenly stop.</w:t>
      </w:r>
    </w:p>
    <w:p w14:paraId="48059B4A" w14:textId="77777777" w:rsidR="00EB700E" w:rsidRDefault="00000000">
      <w:pPr>
        <w:pStyle w:val="Action"/>
      </w:pPr>
      <w:r>
        <w:t>A MAN releases a long, satisfied sigh.</w:t>
      </w:r>
    </w:p>
    <w:p w14:paraId="1A232F9D" w14:textId="77777777" w:rsidR="00EB700E" w:rsidRDefault="00000000">
      <w:pPr>
        <w:pStyle w:val="Action"/>
      </w:pPr>
      <w:r>
        <w:t>LIZ ANDERSON, 25, lies beneath a twisted sheet. Beautiful even when exhausted. Her fingers grip the fabric at her chest. Her face holds only disgust and disappointment.</w:t>
      </w:r>
    </w:p>
    <w:p w14:paraId="52E669AF" w14:textId="77777777" w:rsidR="00EB700E" w:rsidRDefault="00000000">
      <w:pPr>
        <w:pStyle w:val="Action"/>
      </w:pPr>
      <w:r>
        <w:t>BRENT CALLOWAY, late 30s, a casting associate with the confidence of someone rarely told no, sits upright with his back to her. He digs through the pockets of his jeans and finds a pack of cigarettes.</w:t>
      </w:r>
    </w:p>
    <w:p w14:paraId="6C713BA2" w14:textId="77777777" w:rsidR="00EB700E" w:rsidRDefault="00000000">
      <w:pPr>
        <w:pStyle w:val="Action"/>
      </w:pPr>
      <w:r>
        <w:t>He lights one without looking at Liz.</w:t>
      </w:r>
    </w:p>
    <w:p w14:paraId="4F09A69E" w14:textId="77777777" w:rsidR="00EB700E" w:rsidRDefault="00000000">
      <w:pPr>
        <w:pStyle w:val="Action"/>
      </w:pPr>
      <w:r>
        <w:t>Liz turns toward the window. Morning sunlight cuts through the blinds in narrow bars.</w:t>
      </w:r>
    </w:p>
    <w:p w14:paraId="4049E379" w14:textId="77777777" w:rsidR="00EB700E" w:rsidRDefault="00000000">
      <w:pPr>
        <w:pStyle w:val="Shot"/>
      </w:pPr>
      <w:r>
        <w:t>MATCH CUT TO:</w:t>
      </w:r>
    </w:p>
    <w:p w14:paraId="6DA87E42" w14:textId="77777777" w:rsidR="00EB700E" w:rsidRDefault="00000000">
      <w:pPr>
        <w:pStyle w:val="SceneHeading"/>
      </w:pPr>
      <w:r>
        <w:t>EXT. BUS STATION - DAY - FLASHBACK</w:t>
      </w:r>
    </w:p>
    <w:p w14:paraId="740099FE" w14:textId="77777777" w:rsidR="00EB700E" w:rsidRDefault="00000000">
      <w:pPr>
        <w:pStyle w:val="Action"/>
      </w:pPr>
      <w:r>
        <w:t>The same sunlight washes over a younger, brighter Liz as she steps off a Greyhound bus. A backpack hangs from one shoulder. A garment bag is folded over her arm.</w:t>
      </w:r>
    </w:p>
    <w:p w14:paraId="56209464" w14:textId="77777777" w:rsidR="00EB700E" w:rsidRDefault="00000000">
      <w:pPr>
        <w:pStyle w:val="Action"/>
      </w:pPr>
      <w:r>
        <w:t>She stares up at the city as though it has been waiting for her.</w:t>
      </w:r>
    </w:p>
    <w:p w14:paraId="3AE9A88E" w14:textId="77777777" w:rsidR="00EB700E" w:rsidRDefault="00000000">
      <w:pPr>
        <w:pStyle w:val="Action"/>
      </w:pPr>
      <w:r>
        <w:t>On the side of the bus, her reflection smiles back.</w:t>
      </w:r>
    </w:p>
    <w:p w14:paraId="30F41C77" w14:textId="77777777" w:rsidR="00EB700E" w:rsidRDefault="00000000">
      <w:pPr>
        <w:pStyle w:val="SceneHeading"/>
      </w:pPr>
      <w:r>
        <w:t>MONTAGE - LIZ ARRIVES</w:t>
      </w:r>
    </w:p>
    <w:p w14:paraId="1FF4C2A5" w14:textId="77777777" w:rsidR="00EB700E" w:rsidRDefault="00000000">
      <w:pPr>
        <w:pStyle w:val="Action"/>
      </w:pPr>
      <w:r>
        <w:t>- Liz performs a monologue in a cramped audition room. This time, the casting assistants actually look up.</w:t>
      </w:r>
    </w:p>
    <w:p w14:paraId="0BDBFD60" w14:textId="77777777" w:rsidR="00EB700E" w:rsidRDefault="00000000">
      <w:pPr>
        <w:pStyle w:val="Action"/>
      </w:pPr>
      <w:r>
        <w:t>- Her phone lights up: CALLBACK REQUESTED.</w:t>
      </w:r>
    </w:p>
    <w:p w14:paraId="1193FFA7" w14:textId="77777777" w:rsidR="00EB700E" w:rsidRDefault="00000000">
      <w:pPr>
        <w:pStyle w:val="Action"/>
      </w:pPr>
      <w:r>
        <w:t>- She celebrates over cheap takeout with MAYA GREEN, 27, another actress with sharper instincts and fewer illusions.</w:t>
      </w:r>
    </w:p>
    <w:p w14:paraId="75C370D9" w14:textId="77777777" w:rsidR="00EB700E" w:rsidRDefault="00000000">
      <w:pPr>
        <w:pStyle w:val="Action"/>
      </w:pPr>
      <w:r>
        <w:t>- Liz crosses a tiny stage in a student film. A director whispers to another, impressed.</w:t>
      </w:r>
    </w:p>
    <w:p w14:paraId="65CD2419" w14:textId="77777777" w:rsidR="00EB700E" w:rsidRDefault="00000000">
      <w:pPr>
        <w:pStyle w:val="Action"/>
      </w:pPr>
      <w:r>
        <w:t>- A casting board fills with Liz's name beside SECOND ROUND and PRODUCER SESSION.</w:t>
      </w:r>
    </w:p>
    <w:p w14:paraId="09EEC93F" w14:textId="77777777" w:rsidR="00EB700E" w:rsidRDefault="00000000">
      <w:pPr>
        <w:pStyle w:val="Action"/>
      </w:pPr>
      <w:r>
        <w:t>- Liz tapes a small movie poster to the wall of her motel room. Her face is printed near the bottom, but it is there.</w:t>
      </w:r>
    </w:p>
    <w:p w14:paraId="28AB3A86" w14:textId="77777777" w:rsidR="00EB700E" w:rsidRDefault="00000000">
      <w:pPr>
        <w:pStyle w:val="Action"/>
      </w:pPr>
      <w:r>
        <w:t>The calls come quickly. For a while, Liz believes talent is enough.</w:t>
      </w:r>
    </w:p>
    <w:p w14:paraId="4BF0E8D7" w14:textId="77777777" w:rsidR="00EB700E" w:rsidRDefault="00000000">
      <w:pPr>
        <w:pStyle w:val="SceneHeading"/>
      </w:pPr>
      <w:r>
        <w:t>INT. PRODUCER MARTIN'S OFFICE - NIGHT - FLASHBACK</w:t>
      </w:r>
    </w:p>
    <w:p w14:paraId="742168DA" w14:textId="77777777" w:rsidR="00EB700E" w:rsidRDefault="00000000">
      <w:pPr>
        <w:pStyle w:val="Action"/>
      </w:pPr>
      <w:r>
        <w:t>A glass of untouched champagne sweats on a desk.</w:t>
      </w:r>
    </w:p>
    <w:p w14:paraId="40C070DA" w14:textId="77777777" w:rsidR="00EB700E" w:rsidRDefault="00000000">
      <w:pPr>
        <w:pStyle w:val="Action"/>
      </w:pPr>
      <w:r>
        <w:t>Liz sits across from MARTIN VALE, 50s, an established producer. Her audition pages rest between them.</w:t>
      </w:r>
    </w:p>
    <w:p w14:paraId="31B62633" w14:textId="77777777" w:rsidR="00EB700E" w:rsidRDefault="00000000">
      <w:pPr>
        <w:pStyle w:val="Character"/>
      </w:pPr>
      <w:r>
        <w:lastRenderedPageBreak/>
        <w:t>MARTIN</w:t>
      </w:r>
    </w:p>
    <w:p w14:paraId="33E4458D" w14:textId="77777777" w:rsidR="00EB700E" w:rsidRDefault="00000000">
      <w:pPr>
        <w:pStyle w:val="Dialogue"/>
      </w:pPr>
      <w:r>
        <w:t>You were the best person we saw.</w:t>
      </w:r>
    </w:p>
    <w:p w14:paraId="574CEF96" w14:textId="77777777" w:rsidR="00EB700E" w:rsidRDefault="00000000">
      <w:pPr>
        <w:pStyle w:val="Character"/>
      </w:pPr>
      <w:r>
        <w:t>LIZ</w:t>
      </w:r>
    </w:p>
    <w:p w14:paraId="3D9044A1" w14:textId="77777777" w:rsidR="00EB700E" w:rsidRDefault="00000000">
      <w:pPr>
        <w:pStyle w:val="Dialogue"/>
      </w:pPr>
      <w:r>
        <w:t>Then I have the part?</w:t>
      </w:r>
    </w:p>
    <w:p w14:paraId="62A5A6FC" w14:textId="77777777" w:rsidR="00EB700E" w:rsidRDefault="00000000">
      <w:pPr>
        <w:pStyle w:val="Action"/>
      </w:pPr>
      <w:r>
        <w:t>Martin smiles. He moves around the desk and closes the office door.</w:t>
      </w:r>
    </w:p>
    <w:p w14:paraId="0803EADD" w14:textId="77777777" w:rsidR="00EB700E" w:rsidRDefault="00000000">
      <w:pPr>
        <w:pStyle w:val="Character"/>
      </w:pPr>
      <w:r>
        <w:t>MARTIN</w:t>
      </w:r>
    </w:p>
    <w:p w14:paraId="1955E78B" w14:textId="77777777" w:rsidR="00EB700E" w:rsidRDefault="00000000">
      <w:pPr>
        <w:pStyle w:val="Dialogue"/>
      </w:pPr>
      <w:r>
        <w:t>I said you were the best person we saw. I didn't say the decision was finished.</w:t>
      </w:r>
    </w:p>
    <w:p w14:paraId="0FA08F5F" w14:textId="77777777" w:rsidR="00EB700E" w:rsidRDefault="00000000">
      <w:pPr>
        <w:pStyle w:val="Action"/>
      </w:pPr>
      <w:r>
        <w:t>His hand settles on the back of her chair. Liz looks at the locked door, then at her name on the casting sheet.</w:t>
      </w:r>
    </w:p>
    <w:p w14:paraId="1DA8FB1E" w14:textId="77777777" w:rsidR="00EB700E" w:rsidRDefault="00000000">
      <w:pPr>
        <w:pStyle w:val="Shot"/>
      </w:pPr>
      <w:r>
        <w:t>FLASHES:</w:t>
      </w:r>
    </w:p>
    <w:p w14:paraId="76B66BF0" w14:textId="77777777" w:rsidR="00EB700E" w:rsidRDefault="00000000">
      <w:pPr>
        <w:pStyle w:val="Action"/>
      </w:pPr>
      <w:r>
        <w:t>- A hotel key sliding across a table.</w:t>
      </w:r>
    </w:p>
    <w:p w14:paraId="4F57BF50" w14:textId="77777777" w:rsidR="00EB700E" w:rsidRDefault="00000000">
      <w:pPr>
        <w:pStyle w:val="Action"/>
      </w:pPr>
      <w:r>
        <w:t>- Liz staring at herself in a bathroom mirror.</w:t>
      </w:r>
    </w:p>
    <w:p w14:paraId="745333E8" w14:textId="77777777" w:rsidR="00EB700E" w:rsidRDefault="00000000">
      <w:pPr>
        <w:pStyle w:val="Action"/>
      </w:pPr>
      <w:r>
        <w:t>- Martin fastening his cuff links.</w:t>
      </w:r>
    </w:p>
    <w:p w14:paraId="36FB2EF0" w14:textId="77777777" w:rsidR="00EB700E" w:rsidRDefault="00000000">
      <w:pPr>
        <w:pStyle w:val="Action"/>
      </w:pPr>
      <w:r>
        <w:t>- A new email: WELCOME TO THE CAST.</w:t>
      </w:r>
    </w:p>
    <w:p w14:paraId="5D447724" w14:textId="77777777" w:rsidR="00EB700E" w:rsidRDefault="00000000">
      <w:pPr>
        <w:pStyle w:val="Action"/>
      </w:pPr>
      <w:r>
        <w:t>- Martin laughing with two other producers while Liz passes behind them.</w:t>
      </w:r>
    </w:p>
    <w:p w14:paraId="269B84A2" w14:textId="77777777" w:rsidR="00EB700E" w:rsidRDefault="00000000">
      <w:pPr>
        <w:pStyle w:val="Action"/>
      </w:pPr>
      <w:r>
        <w:t>- One of the producers watches her walk away.</w:t>
      </w:r>
    </w:p>
    <w:p w14:paraId="373C0B8D" w14:textId="77777777" w:rsidR="00EB700E" w:rsidRDefault="00000000">
      <w:pPr>
        <w:pStyle w:val="SceneHeading"/>
      </w:pPr>
      <w:r>
        <w:t>MONTAGE - THE RUMOR</w:t>
      </w:r>
    </w:p>
    <w:p w14:paraId="1593EBC1" w14:textId="77777777" w:rsidR="00EB700E" w:rsidRDefault="00000000">
      <w:pPr>
        <w:pStyle w:val="Action"/>
      </w:pPr>
      <w:r>
        <w:t>- A director who once discussed Liz's performance now sends a hotel address instead of an audition location.</w:t>
      </w:r>
    </w:p>
    <w:p w14:paraId="66C8022F" w14:textId="77777777" w:rsidR="00EB700E" w:rsidRDefault="00000000">
      <w:pPr>
        <w:pStyle w:val="Action"/>
      </w:pPr>
      <w:r>
        <w:t>- A casting assistant deletes Liz's self-tape, then texts: Drinks first?</w:t>
      </w:r>
    </w:p>
    <w:p w14:paraId="2208B252" w14:textId="77777777" w:rsidR="00EB700E" w:rsidRDefault="00000000">
      <w:pPr>
        <w:pStyle w:val="Action"/>
      </w:pPr>
      <w:r>
        <w:t>- A producer closes her headshot and says, "Martin told me you were flexible."</w:t>
      </w:r>
    </w:p>
    <w:p w14:paraId="42ADC72F" w14:textId="77777777" w:rsidR="00EB700E" w:rsidRDefault="00000000">
      <w:pPr>
        <w:pStyle w:val="Action"/>
      </w:pPr>
      <w:r>
        <w:t>- Liz receives fewer callbacks but more private invitations.</w:t>
      </w:r>
    </w:p>
    <w:p w14:paraId="1FBF3649" w14:textId="77777777" w:rsidR="00EB700E" w:rsidRDefault="00000000">
      <w:pPr>
        <w:pStyle w:val="Action"/>
      </w:pPr>
      <w:r>
        <w:t>- Her name disappears from casting lists. It appears in men's phones.</w:t>
      </w:r>
    </w:p>
    <w:p w14:paraId="05924AB1" w14:textId="77777777" w:rsidR="00EB700E" w:rsidRDefault="00000000">
      <w:pPr>
        <w:pStyle w:val="Action"/>
      </w:pPr>
      <w:r>
        <w:t>First, sex is presented as a way to secure the role. Then it becomes the price of being considered. Eventually, it is what they expect before they bother remembering her name.</w:t>
      </w:r>
    </w:p>
    <w:p w14:paraId="5848164E" w14:textId="77777777" w:rsidR="00EB700E" w:rsidRDefault="00000000">
      <w:pPr>
        <w:pStyle w:val="Transition"/>
      </w:pPr>
      <w:r>
        <w:t>BACK TO PRESENT:</w:t>
      </w:r>
    </w:p>
    <w:p w14:paraId="608C9C67" w14:textId="77777777" w:rsidR="00EB700E" w:rsidRDefault="00000000">
      <w:pPr>
        <w:pStyle w:val="SceneHeading"/>
      </w:pPr>
      <w:r>
        <w:t>INT. HOTEL ROOM - MORNING</w:t>
      </w:r>
    </w:p>
    <w:p w14:paraId="0D59151B" w14:textId="77777777" w:rsidR="00EB700E" w:rsidRDefault="00000000">
      <w:pPr>
        <w:pStyle w:val="Action"/>
      </w:pPr>
      <w:r>
        <w:t>Brent blows smoke toward the ceiling. Liz watches him pull on his pants.</w:t>
      </w:r>
    </w:p>
    <w:p w14:paraId="2D8B5FB0" w14:textId="77777777" w:rsidR="00EB700E" w:rsidRDefault="00000000">
      <w:pPr>
        <w:pStyle w:val="Character"/>
      </w:pPr>
      <w:r>
        <w:t>LIZ</w:t>
      </w:r>
    </w:p>
    <w:p w14:paraId="56E2A33A" w14:textId="003C82A8" w:rsidR="00EB700E" w:rsidRDefault="00000000">
      <w:pPr>
        <w:pStyle w:val="Dialogue"/>
      </w:pPr>
      <w:r>
        <w:t>So, whe</w:t>
      </w:r>
      <w:r w:rsidR="002A5D0F">
        <w:t>n</w:t>
      </w:r>
      <w:r>
        <w:t>'s the audition?</w:t>
      </w:r>
    </w:p>
    <w:p w14:paraId="4F9CBC10" w14:textId="77777777" w:rsidR="00EB700E" w:rsidRDefault="00000000">
      <w:pPr>
        <w:pStyle w:val="Character"/>
      </w:pPr>
      <w:r>
        <w:t>BRENT</w:t>
      </w:r>
    </w:p>
    <w:p w14:paraId="4AE7A367" w14:textId="77777777" w:rsidR="00EB700E" w:rsidRDefault="00000000">
      <w:pPr>
        <w:pStyle w:val="Parenthetical"/>
      </w:pPr>
      <w:r>
        <w:t>(shrugs)</w:t>
      </w:r>
    </w:p>
    <w:p w14:paraId="33748E58" w14:textId="77777777" w:rsidR="00EB700E" w:rsidRDefault="00000000">
      <w:pPr>
        <w:pStyle w:val="Dialogue"/>
      </w:pPr>
      <w:r>
        <w:t>Sometime next week. Tuesday, I think.</w:t>
      </w:r>
    </w:p>
    <w:p w14:paraId="19859D56" w14:textId="77777777" w:rsidR="00EB700E" w:rsidRDefault="00000000">
      <w:pPr>
        <w:pStyle w:val="Character"/>
      </w:pPr>
      <w:r>
        <w:lastRenderedPageBreak/>
        <w:t>LIZ</w:t>
      </w:r>
    </w:p>
    <w:p w14:paraId="35F1BE24" w14:textId="77777777" w:rsidR="00EB700E" w:rsidRDefault="00000000">
      <w:pPr>
        <w:pStyle w:val="Dialogue"/>
      </w:pPr>
      <w:r>
        <w:t>You think?</w:t>
      </w:r>
    </w:p>
    <w:p w14:paraId="16183303" w14:textId="77777777" w:rsidR="00EB700E" w:rsidRDefault="00000000">
      <w:pPr>
        <w:pStyle w:val="Character"/>
      </w:pPr>
      <w:r>
        <w:t>BRENT</w:t>
      </w:r>
    </w:p>
    <w:p w14:paraId="3969BBF4" w14:textId="77777777" w:rsidR="00EB700E" w:rsidRDefault="00000000">
      <w:pPr>
        <w:pStyle w:val="Dialogue"/>
      </w:pPr>
      <w:r>
        <w:t>They move things around.</w:t>
      </w:r>
    </w:p>
    <w:p w14:paraId="285C4C85" w14:textId="77777777" w:rsidR="00EB700E" w:rsidRDefault="00000000">
      <w:pPr>
        <w:pStyle w:val="Action"/>
      </w:pPr>
      <w:r>
        <w:t>Liz studies him. His attention is already on his phone.</w:t>
      </w:r>
    </w:p>
    <w:p w14:paraId="77F04BBA" w14:textId="77777777" w:rsidR="00EB700E" w:rsidRDefault="00000000">
      <w:pPr>
        <w:pStyle w:val="Character"/>
      </w:pPr>
      <w:r>
        <w:t>LIZ</w:t>
      </w:r>
    </w:p>
    <w:p w14:paraId="58960E5D" w14:textId="77777777" w:rsidR="00EB700E" w:rsidRDefault="00000000">
      <w:pPr>
        <w:pStyle w:val="Dialogue"/>
      </w:pPr>
      <w:r>
        <w:t>You said you had me on the list.</w:t>
      </w:r>
    </w:p>
    <w:p w14:paraId="0FB1DFED" w14:textId="77777777" w:rsidR="00EB700E" w:rsidRDefault="00000000">
      <w:pPr>
        <w:pStyle w:val="Character"/>
      </w:pPr>
      <w:r>
        <w:t>BRENT</w:t>
      </w:r>
    </w:p>
    <w:p w14:paraId="35E84E48" w14:textId="77777777" w:rsidR="00EB700E" w:rsidRDefault="00000000">
      <w:pPr>
        <w:pStyle w:val="Dialogue"/>
      </w:pPr>
      <w:r>
        <w:t>And I probably do.</w:t>
      </w:r>
    </w:p>
    <w:p w14:paraId="2C0FE910" w14:textId="77777777" w:rsidR="00EB700E" w:rsidRDefault="00000000">
      <w:pPr>
        <w:pStyle w:val="Action"/>
      </w:pPr>
      <w:r>
        <w:t>Liz throws the sheet aside and dresses quickly. Every movement is controlled because anger would give him something else to enjoy.</w:t>
      </w:r>
    </w:p>
    <w:p w14:paraId="796CDA88" w14:textId="77777777" w:rsidR="00EB700E" w:rsidRDefault="00000000">
      <w:pPr>
        <w:pStyle w:val="Action"/>
      </w:pPr>
      <w:r>
        <w:t>As she passes, Brent grabs her wrist.</w:t>
      </w:r>
    </w:p>
    <w:p w14:paraId="60089DCC" w14:textId="77777777" w:rsidR="00EB700E" w:rsidRDefault="00000000">
      <w:pPr>
        <w:pStyle w:val="Character"/>
      </w:pPr>
      <w:r>
        <w:t>BRENT</w:t>
      </w:r>
    </w:p>
    <w:p w14:paraId="459A87D5" w14:textId="77777777" w:rsidR="00EB700E" w:rsidRDefault="00000000">
      <w:pPr>
        <w:pStyle w:val="Dialogue"/>
      </w:pPr>
      <w:r>
        <w:t>Come see me again and maybe we skip the audition.</w:t>
      </w:r>
    </w:p>
    <w:p w14:paraId="5459BF5C" w14:textId="77777777" w:rsidR="00EB700E" w:rsidRDefault="00000000">
      <w:pPr>
        <w:pStyle w:val="Character"/>
      </w:pPr>
      <w:r>
        <w:t>LIZ</w:t>
      </w:r>
    </w:p>
    <w:p w14:paraId="120F031E" w14:textId="77777777" w:rsidR="00EB700E" w:rsidRDefault="00000000">
      <w:pPr>
        <w:pStyle w:val="Dialogue"/>
      </w:pPr>
      <w:r>
        <w:t>Let go.</w:t>
      </w:r>
    </w:p>
    <w:p w14:paraId="64F74F71" w14:textId="77777777" w:rsidR="00EB700E" w:rsidRDefault="00000000">
      <w:pPr>
        <w:pStyle w:val="Character"/>
      </w:pPr>
      <w:r>
        <w:t>BRENT</w:t>
      </w:r>
    </w:p>
    <w:p w14:paraId="7EAF8F11" w14:textId="77777777" w:rsidR="00EB700E" w:rsidRDefault="00000000">
      <w:pPr>
        <w:pStyle w:val="Dialogue"/>
      </w:pPr>
      <w:r>
        <w:t>I'm trying to help you.</w:t>
      </w:r>
    </w:p>
    <w:p w14:paraId="30108A65" w14:textId="77777777" w:rsidR="00EB700E" w:rsidRDefault="00000000">
      <w:pPr>
        <w:pStyle w:val="Action"/>
      </w:pPr>
      <w:r>
        <w:t>Liz pulls free. She says nothing. The possibility has already entered her mind, and Brent sees it.</w:t>
      </w:r>
    </w:p>
    <w:p w14:paraId="059A0B0E" w14:textId="77777777" w:rsidR="00EB700E" w:rsidRDefault="00000000">
      <w:pPr>
        <w:pStyle w:val="Action"/>
      </w:pPr>
      <w:r>
        <w:t>His phone rings. He answers as Liz reaches the door.</w:t>
      </w:r>
    </w:p>
    <w:p w14:paraId="01A6BAB5" w14:textId="77777777" w:rsidR="00EB700E" w:rsidRDefault="00000000">
      <w:pPr>
        <w:pStyle w:val="Character"/>
      </w:pPr>
      <w:r>
        <w:t>BRENT</w:t>
      </w:r>
    </w:p>
    <w:p w14:paraId="74556214" w14:textId="77777777" w:rsidR="00EB700E" w:rsidRDefault="00000000">
      <w:pPr>
        <w:pStyle w:val="Parenthetical"/>
      </w:pPr>
      <w:r>
        <w:t>(into phone)</w:t>
      </w:r>
    </w:p>
    <w:p w14:paraId="0AA09F8B" w14:textId="77777777" w:rsidR="00EB700E" w:rsidRDefault="00000000">
      <w:pPr>
        <w:pStyle w:val="Dialogue"/>
      </w:pPr>
      <w:r>
        <w:t>Yeah, I'm up.</w:t>
      </w:r>
    </w:p>
    <w:p w14:paraId="4F154354" w14:textId="77777777" w:rsidR="00EB700E" w:rsidRDefault="00000000">
      <w:pPr>
        <w:pStyle w:val="Action"/>
      </w:pPr>
      <w:r>
        <w:t>He covers the receiver.</w:t>
      </w:r>
    </w:p>
    <w:p w14:paraId="7DC4D151" w14:textId="77777777" w:rsidR="00EB700E" w:rsidRDefault="00000000">
      <w:pPr>
        <w:pStyle w:val="Character"/>
      </w:pPr>
      <w:r>
        <w:t>BRENT</w:t>
      </w:r>
    </w:p>
    <w:p w14:paraId="029F0E89" w14:textId="77777777" w:rsidR="00EB700E" w:rsidRDefault="00000000">
      <w:pPr>
        <w:pStyle w:val="Dialogue"/>
      </w:pPr>
      <w:r>
        <w:t>Tuesday. Seven-thirty. Studio Fourteen. If you're late, we move on to the next.</w:t>
      </w:r>
    </w:p>
    <w:p w14:paraId="2AFD45DC" w14:textId="77777777" w:rsidR="00EB700E" w:rsidRDefault="00000000">
      <w:pPr>
        <w:pStyle w:val="Action"/>
      </w:pPr>
      <w:r>
        <w:t>Liz opens the door. Before it closes, she hears him uncover the phone.</w:t>
      </w:r>
    </w:p>
    <w:p w14:paraId="516DC338" w14:textId="77777777" w:rsidR="00EB700E" w:rsidRDefault="00000000">
      <w:pPr>
        <w:pStyle w:val="Character"/>
      </w:pPr>
      <w:r>
        <w:t>BRENT</w:t>
      </w:r>
    </w:p>
    <w:p w14:paraId="7AE711F5" w14:textId="77777777" w:rsidR="00EB700E" w:rsidRDefault="00000000">
      <w:pPr>
        <w:pStyle w:val="Parenthetical"/>
      </w:pPr>
      <w:r>
        <w:t>(into phone)</w:t>
      </w:r>
    </w:p>
    <w:p w14:paraId="0DA8E34F" w14:textId="77777777" w:rsidR="00EB700E" w:rsidRDefault="00000000">
      <w:pPr>
        <w:pStyle w:val="Dialogue"/>
      </w:pPr>
      <w:r>
        <w:t>Hopefully she acts better than she screws.</w:t>
      </w:r>
    </w:p>
    <w:p w14:paraId="2325188E" w14:textId="77777777" w:rsidR="00EB700E" w:rsidRDefault="00000000">
      <w:pPr>
        <w:pStyle w:val="Action"/>
      </w:pPr>
      <w:r>
        <w:t>The door shuts. Liz stands alone in the hallway.</w:t>
      </w:r>
    </w:p>
    <w:p w14:paraId="612BC4AB" w14:textId="77777777" w:rsidR="00EB700E" w:rsidRDefault="00000000">
      <w:pPr>
        <w:pStyle w:val="SceneHeading"/>
      </w:pPr>
      <w:r>
        <w:t>EXT. CITY STREETS - DAY</w:t>
      </w:r>
    </w:p>
    <w:p w14:paraId="6724C017" w14:textId="77777777" w:rsidR="00EB700E" w:rsidRDefault="00000000">
      <w:pPr>
        <w:pStyle w:val="Action"/>
      </w:pPr>
      <w:r>
        <w:t>Liz walks without direction. A bus shelter displays an advertisement featuring an actress Liz once auditioned against.</w:t>
      </w:r>
    </w:p>
    <w:p w14:paraId="07EA28BF" w14:textId="77777777" w:rsidR="00EB700E" w:rsidRDefault="00000000">
      <w:pPr>
        <w:pStyle w:val="Action"/>
      </w:pPr>
      <w:r>
        <w:t>She opens Brent's contact on her phone. Her thumb hovers over DELETE.</w:t>
      </w:r>
    </w:p>
    <w:p w14:paraId="3D29DA90" w14:textId="77777777" w:rsidR="00EB700E" w:rsidRDefault="00000000">
      <w:pPr>
        <w:pStyle w:val="Action"/>
      </w:pPr>
      <w:r>
        <w:t>Instead, she changes his name to TUESDAY 7:30.</w:t>
      </w:r>
    </w:p>
    <w:p w14:paraId="09B2A27A" w14:textId="77777777" w:rsidR="00EB700E" w:rsidRDefault="00000000">
      <w:pPr>
        <w:pStyle w:val="SceneHeading"/>
      </w:pPr>
      <w:r>
        <w:lastRenderedPageBreak/>
        <w:t>INT. DIVE BAR - NIGHT</w:t>
      </w:r>
    </w:p>
    <w:p w14:paraId="250FE5D5" w14:textId="77777777" w:rsidR="00EB700E" w:rsidRDefault="00000000">
      <w:pPr>
        <w:pStyle w:val="Action"/>
      </w:pPr>
      <w:r>
        <w:t>Maya pushes a glass of water toward Liz, who ignores it in favor of something stronger.</w:t>
      </w:r>
    </w:p>
    <w:p w14:paraId="6DF0E91A" w14:textId="77777777" w:rsidR="00EB700E" w:rsidRDefault="00000000">
      <w:pPr>
        <w:pStyle w:val="Character"/>
      </w:pPr>
      <w:r>
        <w:t>MAYA</w:t>
      </w:r>
    </w:p>
    <w:p w14:paraId="4E2B8AA6" w14:textId="77777777" w:rsidR="00EB700E" w:rsidRDefault="00000000">
      <w:pPr>
        <w:pStyle w:val="Dialogue"/>
      </w:pPr>
      <w:r>
        <w:t>Tell me you at least have the audition information.</w:t>
      </w:r>
    </w:p>
    <w:p w14:paraId="7772D40C" w14:textId="77777777" w:rsidR="00EB700E" w:rsidRDefault="00000000">
      <w:pPr>
        <w:pStyle w:val="Character"/>
      </w:pPr>
      <w:r>
        <w:t>LIZ</w:t>
      </w:r>
    </w:p>
    <w:p w14:paraId="0B3DD716" w14:textId="77777777" w:rsidR="00EB700E" w:rsidRDefault="00000000">
      <w:pPr>
        <w:pStyle w:val="Dialogue"/>
      </w:pPr>
      <w:r>
        <w:t>Tuesday. Studio Fourteen.</w:t>
      </w:r>
    </w:p>
    <w:p w14:paraId="5E710AE2" w14:textId="77777777" w:rsidR="00EB700E" w:rsidRDefault="00000000">
      <w:pPr>
        <w:pStyle w:val="Character"/>
      </w:pPr>
      <w:r>
        <w:t>MAYA</w:t>
      </w:r>
    </w:p>
    <w:p w14:paraId="31BB5A2B" w14:textId="77777777" w:rsidR="00EB700E" w:rsidRDefault="00000000">
      <w:pPr>
        <w:pStyle w:val="Dialogue"/>
      </w:pPr>
      <w:r>
        <w:t>And you trust him?</w:t>
      </w:r>
    </w:p>
    <w:p w14:paraId="7B7EE3D5" w14:textId="77777777" w:rsidR="00EB700E" w:rsidRDefault="00000000">
      <w:pPr>
        <w:pStyle w:val="Character"/>
      </w:pPr>
      <w:r>
        <w:t>LIZ</w:t>
      </w:r>
    </w:p>
    <w:p w14:paraId="4DF755C5" w14:textId="77777777" w:rsidR="00EB700E" w:rsidRDefault="00000000">
      <w:pPr>
        <w:pStyle w:val="Dialogue"/>
      </w:pPr>
      <w:r>
        <w:t>I trust that he wants something.</w:t>
      </w:r>
    </w:p>
    <w:p w14:paraId="24A235EB" w14:textId="77777777" w:rsidR="00EB700E" w:rsidRDefault="00000000">
      <w:pPr>
        <w:pStyle w:val="Character"/>
      </w:pPr>
      <w:r>
        <w:t>MAYA</w:t>
      </w:r>
    </w:p>
    <w:p w14:paraId="7DFB398E" w14:textId="77777777" w:rsidR="00EB700E" w:rsidRDefault="00000000">
      <w:pPr>
        <w:pStyle w:val="Dialogue"/>
      </w:pPr>
      <w:r>
        <w:t>That is not the same thing.</w:t>
      </w:r>
    </w:p>
    <w:p w14:paraId="29DBFDD7" w14:textId="77777777" w:rsidR="00EB700E" w:rsidRDefault="00000000">
      <w:pPr>
        <w:pStyle w:val="Action"/>
      </w:pPr>
      <w:r>
        <w:t>The bar door opens. Three established actresses enter: CAMILLE, RENEE, and TESS. Their faces are familiar from billboards, streaming shows, and rooms Liz is no longer invited into.</w:t>
      </w:r>
    </w:p>
    <w:p w14:paraId="77A5E151" w14:textId="77777777" w:rsidR="00EB700E" w:rsidRDefault="00000000">
      <w:pPr>
        <w:pStyle w:val="Action"/>
      </w:pPr>
      <w:r>
        <w:t>Camille notices Liz. She whispers to the others. They laugh.</w:t>
      </w:r>
    </w:p>
    <w:p w14:paraId="31C1D3D1" w14:textId="77777777" w:rsidR="00EB700E" w:rsidRDefault="00000000">
      <w:pPr>
        <w:pStyle w:val="Character"/>
      </w:pPr>
      <w:r>
        <w:t>CAMILLE</w:t>
      </w:r>
    </w:p>
    <w:p w14:paraId="73E7C846" w14:textId="77777777" w:rsidR="00EB700E" w:rsidRDefault="00000000">
      <w:pPr>
        <w:pStyle w:val="Dialogue"/>
      </w:pPr>
      <w:r>
        <w:t>Liz Anderson. I heard she stopped reading sides. Now she just reads room numbers.</w:t>
      </w:r>
    </w:p>
    <w:p w14:paraId="1DFB0CFC" w14:textId="77777777" w:rsidR="00EB700E" w:rsidRDefault="00000000">
      <w:pPr>
        <w:pStyle w:val="Action"/>
      </w:pPr>
      <w:r>
        <w:t>The women laugh louder. Liz turns on her stool.</w:t>
      </w:r>
    </w:p>
    <w:p w14:paraId="432DD439" w14:textId="77777777" w:rsidR="00EB700E" w:rsidRDefault="00000000">
      <w:pPr>
        <w:pStyle w:val="Character"/>
      </w:pPr>
      <w:r>
        <w:t>LIZ</w:t>
      </w:r>
    </w:p>
    <w:p w14:paraId="50335CC8" w14:textId="77777777" w:rsidR="00EB700E" w:rsidRDefault="00000000">
      <w:pPr>
        <w:pStyle w:val="Dialogue"/>
      </w:pPr>
      <w:r>
        <w:t>At least say it where I can hear you.</w:t>
      </w:r>
    </w:p>
    <w:p w14:paraId="5D7B48D5" w14:textId="77777777" w:rsidR="00EB700E" w:rsidRDefault="00000000">
      <w:pPr>
        <w:pStyle w:val="Character"/>
      </w:pPr>
      <w:r>
        <w:t>RENEE</w:t>
      </w:r>
    </w:p>
    <w:p w14:paraId="5DA60DF6" w14:textId="77777777" w:rsidR="00EB700E" w:rsidRDefault="00000000">
      <w:pPr>
        <w:pStyle w:val="Dialogue"/>
      </w:pPr>
      <w:r>
        <w:t>Everybody hears everything about you.</w:t>
      </w:r>
    </w:p>
    <w:p w14:paraId="46727680" w14:textId="77777777" w:rsidR="00EB700E" w:rsidRDefault="00000000">
      <w:pPr>
        <w:pStyle w:val="Character"/>
      </w:pPr>
      <w:r>
        <w:t>TESS</w:t>
      </w:r>
    </w:p>
    <w:p w14:paraId="3038E810" w14:textId="77777777" w:rsidR="00EB700E" w:rsidRDefault="00000000">
      <w:pPr>
        <w:pStyle w:val="Dialogue"/>
      </w:pPr>
      <w:r>
        <w:t>That's the problem.</w:t>
      </w:r>
    </w:p>
    <w:p w14:paraId="122B864E" w14:textId="77777777" w:rsidR="00EB700E" w:rsidRDefault="00000000">
      <w:pPr>
        <w:pStyle w:val="Character"/>
      </w:pPr>
      <w:r>
        <w:t>MAYA</w:t>
      </w:r>
    </w:p>
    <w:p w14:paraId="2ACC25AB" w14:textId="77777777" w:rsidR="00EB700E" w:rsidRDefault="00000000">
      <w:pPr>
        <w:pStyle w:val="Dialogue"/>
      </w:pPr>
      <w:r>
        <w:t>Leave her alone.</w:t>
      </w:r>
    </w:p>
    <w:p w14:paraId="74CDE7F6" w14:textId="77777777" w:rsidR="00EB700E" w:rsidRDefault="00000000">
      <w:pPr>
        <w:pStyle w:val="Character"/>
      </w:pPr>
      <w:r>
        <w:t>CAMILLE</w:t>
      </w:r>
    </w:p>
    <w:p w14:paraId="1A48B637" w14:textId="77777777" w:rsidR="00EB700E" w:rsidRDefault="00000000">
      <w:pPr>
        <w:pStyle w:val="Dialogue"/>
      </w:pPr>
      <w:r>
        <w:t>We didn't put her in those rooms.</w:t>
      </w:r>
    </w:p>
    <w:p w14:paraId="72831A8B" w14:textId="77777777" w:rsidR="00EB700E" w:rsidRDefault="00000000">
      <w:pPr>
        <w:pStyle w:val="Character"/>
      </w:pPr>
      <w:r>
        <w:t>LIZ</w:t>
      </w:r>
    </w:p>
    <w:p w14:paraId="2A9E3A0A" w14:textId="77777777" w:rsidR="00EB700E" w:rsidRDefault="00000000">
      <w:pPr>
        <w:pStyle w:val="Dialogue"/>
      </w:pPr>
      <w:r>
        <w:t>No. You just make sure I can't leave them.</w:t>
      </w:r>
    </w:p>
    <w:p w14:paraId="132548B5" w14:textId="77777777" w:rsidR="00EB700E" w:rsidRDefault="00000000">
      <w:pPr>
        <w:pStyle w:val="Action"/>
      </w:pPr>
      <w:r>
        <w:t>The actresses exchange a look. For a moment, the joke feels less funny. Then Camille lifts her drink in a false toast.</w:t>
      </w:r>
    </w:p>
    <w:p w14:paraId="18630EA4" w14:textId="77777777" w:rsidR="00EB700E" w:rsidRDefault="00000000">
      <w:pPr>
        <w:pStyle w:val="Character"/>
      </w:pPr>
      <w:r>
        <w:t>CAMILLE</w:t>
      </w:r>
    </w:p>
    <w:p w14:paraId="2B35569D" w14:textId="77777777" w:rsidR="00EB700E" w:rsidRDefault="00000000">
      <w:pPr>
        <w:pStyle w:val="Dialogue"/>
      </w:pPr>
      <w:r>
        <w:t>To career choices.</w:t>
      </w:r>
    </w:p>
    <w:p w14:paraId="38487EE1" w14:textId="77777777" w:rsidR="00EB700E" w:rsidRDefault="00000000">
      <w:pPr>
        <w:pStyle w:val="Action"/>
      </w:pPr>
      <w:r>
        <w:t>Liz stands, but Maya catches her before she can cross the room.</w:t>
      </w:r>
    </w:p>
    <w:p w14:paraId="50386045" w14:textId="77777777" w:rsidR="00EB700E" w:rsidRDefault="00000000">
      <w:pPr>
        <w:pStyle w:val="Character"/>
      </w:pPr>
      <w:r>
        <w:lastRenderedPageBreak/>
        <w:t>MAYA</w:t>
      </w:r>
    </w:p>
    <w:p w14:paraId="1DD20B70" w14:textId="77777777" w:rsidR="00EB700E" w:rsidRDefault="00000000">
      <w:pPr>
        <w:pStyle w:val="Parenthetical"/>
      </w:pPr>
      <w:r>
        <w:t>(low)</w:t>
      </w:r>
    </w:p>
    <w:p w14:paraId="1E0D8F65" w14:textId="77777777" w:rsidR="00EB700E" w:rsidRDefault="00000000">
      <w:pPr>
        <w:pStyle w:val="Dialogue"/>
      </w:pPr>
      <w:r>
        <w:t>They want a scene. Don't give them one for free.</w:t>
      </w:r>
    </w:p>
    <w:p w14:paraId="0942E904" w14:textId="77777777" w:rsidR="00EB700E" w:rsidRDefault="00000000">
      <w:pPr>
        <w:pStyle w:val="Action"/>
      </w:pPr>
      <w:r>
        <w:t>Liz snatches her coat and leaves.</w:t>
      </w:r>
    </w:p>
    <w:p w14:paraId="66F1F154" w14:textId="77777777" w:rsidR="00EB700E" w:rsidRDefault="00000000">
      <w:pPr>
        <w:pStyle w:val="SceneHeading"/>
      </w:pPr>
      <w:r>
        <w:t>INT. LIZ'S MOTEL ROOM - DAY</w:t>
      </w:r>
    </w:p>
    <w:p w14:paraId="6AC40A2A" w14:textId="77777777" w:rsidR="00EB700E" w:rsidRDefault="00000000">
      <w:pPr>
        <w:pStyle w:val="Action"/>
      </w:pPr>
      <w:r>
        <w:t>Casting websites cover Liz's laptop screen: ATLANTA. CHICAGO. NEW YORK. VANCOUVER.</w:t>
      </w:r>
    </w:p>
    <w:p w14:paraId="7DC6E79D" w14:textId="77777777" w:rsidR="00EB700E" w:rsidRDefault="00000000">
      <w:pPr>
        <w:pStyle w:val="Action"/>
      </w:pPr>
      <w:r>
        <w:t>A half-packed suitcase lies open on the bed. Liz calculates bus fares, motel rates, and application fees. Every total is more money than she has.</w:t>
      </w:r>
    </w:p>
    <w:p w14:paraId="52B063A0" w14:textId="77777777" w:rsidR="00EB700E" w:rsidRDefault="00000000">
      <w:pPr>
        <w:pStyle w:val="Action"/>
      </w:pPr>
      <w:r>
        <w:t>Maya enters carrying groceries and finds Liz surrounded by printed audition notices.</w:t>
      </w:r>
    </w:p>
    <w:p w14:paraId="53EAD90D" w14:textId="77777777" w:rsidR="00EB700E" w:rsidRDefault="00000000">
      <w:pPr>
        <w:pStyle w:val="Character"/>
      </w:pPr>
      <w:r>
        <w:t>MAYA</w:t>
      </w:r>
    </w:p>
    <w:p w14:paraId="73959F16" w14:textId="77777777" w:rsidR="00EB700E" w:rsidRDefault="00000000">
      <w:pPr>
        <w:pStyle w:val="Dialogue"/>
      </w:pPr>
      <w:r>
        <w:t>Running?</w:t>
      </w:r>
    </w:p>
    <w:p w14:paraId="4E050740" w14:textId="77777777" w:rsidR="00EB700E" w:rsidRDefault="00000000">
      <w:pPr>
        <w:pStyle w:val="Character"/>
      </w:pPr>
      <w:r>
        <w:t>LIZ</w:t>
      </w:r>
    </w:p>
    <w:p w14:paraId="31F4109F" w14:textId="77777777" w:rsidR="00EB700E" w:rsidRDefault="00000000">
      <w:pPr>
        <w:pStyle w:val="Dialogue"/>
      </w:pPr>
      <w:r>
        <w:t>Starting over.</w:t>
      </w:r>
    </w:p>
    <w:p w14:paraId="7B2E6C97" w14:textId="77777777" w:rsidR="00EB700E" w:rsidRDefault="00000000">
      <w:pPr>
        <w:pStyle w:val="Character"/>
      </w:pPr>
      <w:r>
        <w:t>MAYA</w:t>
      </w:r>
    </w:p>
    <w:p w14:paraId="3F08CBF9" w14:textId="77777777" w:rsidR="00EB700E" w:rsidRDefault="00000000">
      <w:pPr>
        <w:pStyle w:val="Dialogue"/>
      </w:pPr>
      <w:r>
        <w:t>Rumors travel. So do men with phones.</w:t>
      </w:r>
    </w:p>
    <w:p w14:paraId="4F85F7AF" w14:textId="77777777" w:rsidR="00EB700E" w:rsidRDefault="00000000">
      <w:pPr>
        <w:pStyle w:val="Character"/>
      </w:pPr>
      <w:r>
        <w:t>LIZ</w:t>
      </w:r>
    </w:p>
    <w:p w14:paraId="617BC173" w14:textId="77777777" w:rsidR="00EB700E" w:rsidRDefault="00000000">
      <w:pPr>
        <w:pStyle w:val="Dialogue"/>
      </w:pPr>
      <w:r>
        <w:t>Then what am I supposed to do?</w:t>
      </w:r>
    </w:p>
    <w:p w14:paraId="63B9408D" w14:textId="77777777" w:rsidR="00EB700E" w:rsidRDefault="00000000">
      <w:pPr>
        <w:pStyle w:val="Character"/>
      </w:pPr>
      <w:r>
        <w:t>MAYA</w:t>
      </w:r>
    </w:p>
    <w:p w14:paraId="54EE5104" w14:textId="77777777" w:rsidR="00EB700E" w:rsidRDefault="00000000">
      <w:pPr>
        <w:pStyle w:val="Dialogue"/>
      </w:pPr>
      <w:r>
        <w:t>Stop giving them the only thing they're willing to see.</w:t>
      </w:r>
    </w:p>
    <w:p w14:paraId="55A6E097" w14:textId="77777777" w:rsidR="00EB700E" w:rsidRDefault="00000000">
      <w:pPr>
        <w:pStyle w:val="Character"/>
      </w:pPr>
      <w:r>
        <w:t>LIZ</w:t>
      </w:r>
    </w:p>
    <w:p w14:paraId="7E02EE66" w14:textId="77777777" w:rsidR="00EB700E" w:rsidRDefault="00000000">
      <w:pPr>
        <w:pStyle w:val="Dialogue"/>
      </w:pPr>
      <w:r>
        <w:t>Easy to say when nobody is asking you for it.</w:t>
      </w:r>
    </w:p>
    <w:p w14:paraId="5180AE53" w14:textId="77777777" w:rsidR="00EB700E" w:rsidRDefault="00000000">
      <w:pPr>
        <w:pStyle w:val="Action"/>
      </w:pPr>
      <w:r>
        <w:t>The words land harder than Liz intended. Maya sets the groceries down.</w:t>
      </w:r>
    </w:p>
    <w:p w14:paraId="50AC75F3" w14:textId="77777777" w:rsidR="00EB700E" w:rsidRDefault="00000000">
      <w:pPr>
        <w:pStyle w:val="Character"/>
      </w:pPr>
      <w:r>
        <w:t>MAYA</w:t>
      </w:r>
    </w:p>
    <w:p w14:paraId="0335D647" w14:textId="77777777" w:rsidR="00EB700E" w:rsidRDefault="00000000">
      <w:pPr>
        <w:pStyle w:val="Dialogue"/>
      </w:pPr>
      <w:r>
        <w:t>A lot of women go through it. Some stay in the business long enough to make it. Some leave. Some end up managing the next girl who does.</w:t>
      </w:r>
    </w:p>
    <w:p w14:paraId="436A23F4" w14:textId="77777777" w:rsidR="00EB700E" w:rsidRDefault="00000000">
      <w:pPr>
        <w:pStyle w:val="Character"/>
      </w:pPr>
      <w:r>
        <w:t>LIZ</w:t>
      </w:r>
    </w:p>
    <w:p w14:paraId="59F23064" w14:textId="77777777" w:rsidR="00EB700E" w:rsidRDefault="00000000">
      <w:pPr>
        <w:pStyle w:val="Dialogue"/>
      </w:pPr>
      <w:r>
        <w:t>That's supposed to cheer me up?</w:t>
      </w:r>
    </w:p>
    <w:p w14:paraId="3B375AA0" w14:textId="77777777" w:rsidR="00EB700E" w:rsidRDefault="00000000">
      <w:pPr>
        <w:pStyle w:val="Character"/>
      </w:pPr>
      <w:r>
        <w:t>MAYA</w:t>
      </w:r>
    </w:p>
    <w:p w14:paraId="559C6DFC" w14:textId="77777777" w:rsidR="00EB700E" w:rsidRDefault="00000000">
      <w:pPr>
        <w:pStyle w:val="Dialogue"/>
      </w:pPr>
      <w:r>
        <w:t>No. It's supposed to remind you there's always a choice, even when every choice is ugly.</w:t>
      </w:r>
    </w:p>
    <w:p w14:paraId="6D344FC9" w14:textId="77777777" w:rsidR="00EB700E" w:rsidRDefault="00000000">
      <w:pPr>
        <w:pStyle w:val="Action"/>
      </w:pPr>
      <w:r>
        <w:t>Maya leaves. Liz stares at the suitcase, then at Brent's name in her phone: TUESDAY 7:30.</w:t>
      </w:r>
    </w:p>
    <w:p w14:paraId="0AE5B9CC" w14:textId="77777777" w:rsidR="00EB700E" w:rsidRDefault="00000000">
      <w:pPr>
        <w:pStyle w:val="SceneHeading"/>
      </w:pPr>
      <w:r>
        <w:t>INT. BRENT'S HOTEL ROOM - TUESDAY EVENING</w:t>
      </w:r>
    </w:p>
    <w:p w14:paraId="2A15909E" w14:textId="77777777" w:rsidR="00EB700E" w:rsidRDefault="00000000">
      <w:pPr>
        <w:pStyle w:val="Action"/>
      </w:pPr>
      <w:r>
        <w:t>Liz stands at the door in audition clothes, script clutched against her chest.</w:t>
      </w:r>
    </w:p>
    <w:p w14:paraId="1859B825" w14:textId="77777777" w:rsidR="00EB700E" w:rsidRDefault="00000000">
      <w:pPr>
        <w:pStyle w:val="Character"/>
      </w:pPr>
      <w:r>
        <w:lastRenderedPageBreak/>
        <w:t>LIZ</w:t>
      </w:r>
    </w:p>
    <w:p w14:paraId="44FA2681" w14:textId="77777777" w:rsidR="00EB700E" w:rsidRDefault="00000000">
      <w:pPr>
        <w:pStyle w:val="Dialogue"/>
      </w:pPr>
      <w:r>
        <w:t>I just need to know my name is really on the list.</w:t>
      </w:r>
    </w:p>
    <w:p w14:paraId="4BA3EC25" w14:textId="77777777" w:rsidR="00EB700E" w:rsidRDefault="00000000">
      <w:pPr>
        <w:pStyle w:val="Character"/>
      </w:pPr>
      <w:r>
        <w:t>BRENT</w:t>
      </w:r>
    </w:p>
    <w:p w14:paraId="6AA713A4" w14:textId="77777777" w:rsidR="00EB700E" w:rsidRDefault="00000000">
      <w:pPr>
        <w:pStyle w:val="Dialogue"/>
      </w:pPr>
      <w:r>
        <w:t>Then come inside.</w:t>
      </w:r>
    </w:p>
    <w:p w14:paraId="26A9705E" w14:textId="77777777" w:rsidR="00EB700E" w:rsidRDefault="00000000">
      <w:pPr>
        <w:pStyle w:val="Action"/>
      </w:pPr>
      <w:r>
        <w:t>Liz looks down the hallway toward the elevator. It is still possible to leave.</w:t>
      </w:r>
    </w:p>
    <w:p w14:paraId="4D488E4E" w14:textId="77777777" w:rsidR="00EB700E" w:rsidRDefault="00000000">
      <w:pPr>
        <w:pStyle w:val="Action"/>
      </w:pPr>
      <w:r>
        <w:t>Brent steps aside. Liz enters.</w:t>
      </w:r>
    </w:p>
    <w:p w14:paraId="73881D1A" w14:textId="77777777" w:rsidR="00EB700E" w:rsidRDefault="00000000">
      <w:pPr>
        <w:pStyle w:val="Transition"/>
      </w:pPr>
      <w:r>
        <w:t>CUT TO:</w:t>
      </w:r>
    </w:p>
    <w:p w14:paraId="47D15552" w14:textId="77777777" w:rsidR="00EB700E" w:rsidRDefault="00000000">
      <w:pPr>
        <w:pStyle w:val="SceneHeading"/>
      </w:pPr>
      <w:r>
        <w:t>INT. HOTEL HALLWAY - LATER</w:t>
      </w:r>
    </w:p>
    <w:p w14:paraId="44C313C3" w14:textId="77777777" w:rsidR="00EB700E" w:rsidRDefault="00000000">
      <w:pPr>
        <w:pStyle w:val="Action"/>
      </w:pPr>
      <w:r>
        <w:t>Liz rushes toward the elevator, fixing an earring. Her eyes are wet, but she refuses to cry.</w:t>
      </w:r>
    </w:p>
    <w:p w14:paraId="0ADA0C0A" w14:textId="77777777" w:rsidR="00EB700E" w:rsidRDefault="00000000">
      <w:pPr>
        <w:pStyle w:val="Action"/>
      </w:pPr>
      <w:r>
        <w:t>Behind her, the hotel room door closes.</w:t>
      </w:r>
    </w:p>
    <w:p w14:paraId="6A0C9A32" w14:textId="77777777" w:rsidR="00EB700E" w:rsidRDefault="00000000">
      <w:pPr>
        <w:pStyle w:val="Action"/>
      </w:pPr>
      <w:r>
        <w:t>On the bed inside, her AUDITION SCRIPT lies beneath Brent's shirt.</w:t>
      </w:r>
    </w:p>
    <w:p w14:paraId="008463B5" w14:textId="77777777" w:rsidR="00EB700E" w:rsidRDefault="00000000">
      <w:pPr>
        <w:pStyle w:val="SceneHeading"/>
      </w:pPr>
      <w:r>
        <w:t>INT. STUDIO FOURTEEN - WAITING AREA - NIGHT</w:t>
      </w:r>
    </w:p>
    <w:p w14:paraId="71F1CDAC" w14:textId="77777777" w:rsidR="00EB700E" w:rsidRDefault="00000000">
      <w:pPr>
        <w:pStyle w:val="Action"/>
      </w:pPr>
      <w:r>
        <w:t>Liz arrives breathless. A dozen prepared actresses sit with highlighted scripts in their laps.</w:t>
      </w:r>
    </w:p>
    <w:p w14:paraId="646C4528" w14:textId="77777777" w:rsidR="00EB700E" w:rsidRDefault="00000000">
      <w:pPr>
        <w:pStyle w:val="Action"/>
      </w:pPr>
      <w:r>
        <w:t>The ASSISTANT at the desk checks the time.</w:t>
      </w:r>
    </w:p>
    <w:p w14:paraId="28A5F6B6" w14:textId="77777777" w:rsidR="00EB700E" w:rsidRDefault="00000000">
      <w:pPr>
        <w:pStyle w:val="Character"/>
      </w:pPr>
      <w:r>
        <w:t>ASSISTANT</w:t>
      </w:r>
    </w:p>
    <w:p w14:paraId="01F65C2B" w14:textId="77777777" w:rsidR="00EB700E" w:rsidRDefault="00000000">
      <w:pPr>
        <w:pStyle w:val="Dialogue"/>
      </w:pPr>
      <w:r>
        <w:t>Liz Anderson? You're late.</w:t>
      </w:r>
    </w:p>
    <w:p w14:paraId="633A8C00" w14:textId="77777777" w:rsidR="00EB700E" w:rsidRDefault="00000000">
      <w:pPr>
        <w:pStyle w:val="Character"/>
      </w:pPr>
      <w:r>
        <w:t>LIZ</w:t>
      </w:r>
    </w:p>
    <w:p w14:paraId="5819C68D" w14:textId="77777777" w:rsidR="00EB700E" w:rsidRDefault="00000000">
      <w:pPr>
        <w:pStyle w:val="Dialogue"/>
      </w:pPr>
      <w:r>
        <w:t>I know. Brent Calloway said--</w:t>
      </w:r>
    </w:p>
    <w:p w14:paraId="6FE2E4F0" w14:textId="77777777" w:rsidR="00EB700E" w:rsidRDefault="00000000">
      <w:pPr>
        <w:pStyle w:val="Character"/>
      </w:pPr>
      <w:r>
        <w:t>ASSISTANT</w:t>
      </w:r>
    </w:p>
    <w:p w14:paraId="6E75C398" w14:textId="77777777" w:rsidR="00EB700E" w:rsidRDefault="00000000">
      <w:pPr>
        <w:pStyle w:val="Dialogue"/>
      </w:pPr>
      <w:r>
        <w:t>Brent isn't part of this production.</w:t>
      </w:r>
    </w:p>
    <w:p w14:paraId="36DD9A87" w14:textId="77777777" w:rsidR="00EB700E" w:rsidRDefault="00000000">
      <w:pPr>
        <w:pStyle w:val="Action"/>
      </w:pPr>
      <w:r>
        <w:t>Liz freezes.</w:t>
      </w:r>
    </w:p>
    <w:p w14:paraId="6E7DEDB4" w14:textId="77777777" w:rsidR="00EB700E" w:rsidRDefault="00000000">
      <w:pPr>
        <w:pStyle w:val="Character"/>
      </w:pPr>
      <w:r>
        <w:t>ASSISTANT</w:t>
      </w:r>
    </w:p>
    <w:p w14:paraId="70150939" w14:textId="77777777" w:rsidR="00EB700E" w:rsidRDefault="00000000">
      <w:pPr>
        <w:pStyle w:val="Dialogue"/>
      </w:pPr>
      <w:r>
        <w:t>Do you have your sides?</w:t>
      </w:r>
    </w:p>
    <w:p w14:paraId="720FD334" w14:textId="77777777" w:rsidR="00EB700E" w:rsidRDefault="00000000">
      <w:pPr>
        <w:pStyle w:val="Action"/>
      </w:pPr>
      <w:r>
        <w:t>Liz opens her bag. She searches once, then again, already knowing.</w:t>
      </w:r>
    </w:p>
    <w:p w14:paraId="642669B3" w14:textId="77777777" w:rsidR="00EB700E" w:rsidRDefault="00000000">
      <w:pPr>
        <w:pStyle w:val="Character"/>
      </w:pPr>
      <w:r>
        <w:t>LIZ</w:t>
      </w:r>
    </w:p>
    <w:p w14:paraId="30B1E2F4" w14:textId="77777777" w:rsidR="00EB700E" w:rsidRDefault="00000000">
      <w:pPr>
        <w:pStyle w:val="Dialogue"/>
      </w:pPr>
      <w:r>
        <w:t>I know the scene.</w:t>
      </w:r>
    </w:p>
    <w:p w14:paraId="335C65D6" w14:textId="77777777" w:rsidR="00EB700E" w:rsidRDefault="00000000">
      <w:pPr>
        <w:pStyle w:val="SceneHeading"/>
      </w:pPr>
      <w:r>
        <w:t>INT. AUDITION ROOM - MOMENTS LATER</w:t>
      </w:r>
    </w:p>
    <w:p w14:paraId="7ABB893F" w14:textId="77777777" w:rsidR="00EB700E" w:rsidRDefault="00000000">
      <w:pPr>
        <w:pStyle w:val="Action"/>
      </w:pPr>
      <w:r>
        <w:t>Liz stands before a DIRECTOR, PRODUCER, and CASTING DIRECTOR. An empty chair marks the reader who has already gone home.</w:t>
      </w:r>
    </w:p>
    <w:p w14:paraId="078D332C" w14:textId="77777777" w:rsidR="00EB700E" w:rsidRDefault="00000000">
      <w:pPr>
        <w:pStyle w:val="Character"/>
      </w:pPr>
      <w:r>
        <w:t>CASTING DIRECTOR</w:t>
      </w:r>
    </w:p>
    <w:p w14:paraId="4EF0C712" w14:textId="77777777" w:rsidR="00EB700E" w:rsidRDefault="00000000">
      <w:pPr>
        <w:pStyle w:val="Dialogue"/>
      </w:pPr>
      <w:r>
        <w:t>Page four, beginning with "You don't know me."</w:t>
      </w:r>
    </w:p>
    <w:p w14:paraId="0611DE33" w14:textId="77777777" w:rsidR="00EB700E" w:rsidRDefault="00000000">
      <w:pPr>
        <w:pStyle w:val="Character"/>
      </w:pPr>
      <w:r>
        <w:t>LIZ</w:t>
      </w:r>
    </w:p>
    <w:p w14:paraId="76860A23" w14:textId="77777777" w:rsidR="00EB700E" w:rsidRDefault="00000000">
      <w:pPr>
        <w:pStyle w:val="Parenthetical"/>
      </w:pPr>
      <w:r>
        <w:t>(searching her memory)</w:t>
      </w:r>
    </w:p>
    <w:p w14:paraId="0F3FE916" w14:textId="77777777" w:rsidR="00EB700E" w:rsidRDefault="00000000">
      <w:pPr>
        <w:pStyle w:val="Dialogue"/>
      </w:pPr>
      <w:r>
        <w:t>You don't know me. You only know what people have--</w:t>
      </w:r>
    </w:p>
    <w:p w14:paraId="21DDBAF3" w14:textId="77777777" w:rsidR="00EB700E" w:rsidRDefault="00000000">
      <w:pPr>
        <w:pStyle w:val="Action"/>
      </w:pPr>
      <w:r>
        <w:lastRenderedPageBreak/>
        <w:t>Nothing comes next. Liz forces a breath.</w:t>
      </w:r>
    </w:p>
    <w:p w14:paraId="5259BA78" w14:textId="77777777" w:rsidR="00EB700E" w:rsidRDefault="00000000">
      <w:pPr>
        <w:pStyle w:val="Character"/>
      </w:pPr>
      <w:r>
        <w:t>LIZ</w:t>
      </w:r>
    </w:p>
    <w:p w14:paraId="57535E4A" w14:textId="77777777" w:rsidR="00EB700E" w:rsidRDefault="00000000">
      <w:pPr>
        <w:pStyle w:val="Dialogue"/>
      </w:pPr>
      <w:r>
        <w:t>What people have said about me.</w:t>
      </w:r>
    </w:p>
    <w:p w14:paraId="34552EC6" w14:textId="77777777" w:rsidR="00EB700E" w:rsidRDefault="00000000">
      <w:pPr>
        <w:pStyle w:val="Character"/>
      </w:pPr>
      <w:r>
        <w:t>DIRECTOR</w:t>
      </w:r>
    </w:p>
    <w:p w14:paraId="42F03F5E" w14:textId="77777777" w:rsidR="00EB700E" w:rsidRDefault="00000000">
      <w:pPr>
        <w:pStyle w:val="Dialogue"/>
      </w:pPr>
      <w:r>
        <w:t>That isn't the line.</w:t>
      </w:r>
    </w:p>
    <w:p w14:paraId="15BBC009" w14:textId="77777777" w:rsidR="00EB700E" w:rsidRDefault="00000000">
      <w:pPr>
        <w:pStyle w:val="Character"/>
      </w:pPr>
      <w:r>
        <w:t>LIZ</w:t>
      </w:r>
    </w:p>
    <w:p w14:paraId="5EC2C64D" w14:textId="77777777" w:rsidR="00EB700E" w:rsidRDefault="00000000">
      <w:pPr>
        <w:pStyle w:val="Dialogue"/>
      </w:pPr>
      <w:r>
        <w:t>I can start again.</w:t>
      </w:r>
    </w:p>
    <w:p w14:paraId="713E582E" w14:textId="77777777" w:rsidR="00EB700E" w:rsidRDefault="00000000">
      <w:pPr>
        <w:pStyle w:val="Character"/>
      </w:pPr>
      <w:r>
        <w:t>PRODUCER</w:t>
      </w:r>
    </w:p>
    <w:p w14:paraId="7FC9BF3D" w14:textId="77777777" w:rsidR="00EB700E" w:rsidRDefault="00000000">
      <w:pPr>
        <w:pStyle w:val="Dialogue"/>
      </w:pPr>
      <w:r>
        <w:t>Without the material?</w:t>
      </w:r>
    </w:p>
    <w:p w14:paraId="79BA81F7" w14:textId="77777777" w:rsidR="00EB700E" w:rsidRDefault="00000000">
      <w:pPr>
        <w:pStyle w:val="Character"/>
      </w:pPr>
      <w:r>
        <w:t>LIZ</w:t>
      </w:r>
    </w:p>
    <w:p w14:paraId="0318D5D9" w14:textId="77777777" w:rsidR="00EB700E" w:rsidRDefault="00000000">
      <w:pPr>
        <w:pStyle w:val="Dialogue"/>
      </w:pPr>
      <w:r>
        <w:t>Please. I know this character.</w:t>
      </w:r>
    </w:p>
    <w:p w14:paraId="6AD095B5" w14:textId="77777777" w:rsidR="00EB700E" w:rsidRDefault="00000000">
      <w:pPr>
        <w:pStyle w:val="Character"/>
      </w:pPr>
      <w:r>
        <w:t>CASTING DIRECTOR</w:t>
      </w:r>
    </w:p>
    <w:p w14:paraId="5F0C4394" w14:textId="77777777" w:rsidR="00EB700E" w:rsidRDefault="00000000">
      <w:pPr>
        <w:pStyle w:val="Dialogue"/>
      </w:pPr>
      <w:r>
        <w:t>Talent does not excuse being unprepared.</w:t>
      </w:r>
    </w:p>
    <w:p w14:paraId="74897B39" w14:textId="77777777" w:rsidR="00EB700E" w:rsidRDefault="00000000">
      <w:pPr>
        <w:pStyle w:val="Action"/>
      </w:pPr>
      <w:r>
        <w:t>Liz looks from face to face. No one is leering. No one is bargaining. Somehow, their ordinary disappointment hurts more.</w:t>
      </w:r>
    </w:p>
    <w:p w14:paraId="59494094" w14:textId="77777777" w:rsidR="00EB700E" w:rsidRDefault="00000000">
      <w:pPr>
        <w:pStyle w:val="Character"/>
      </w:pPr>
      <w:r>
        <w:t>CASTING DIRECTOR</w:t>
      </w:r>
    </w:p>
    <w:p w14:paraId="6A3F45CE" w14:textId="77777777" w:rsidR="00EB700E" w:rsidRDefault="00000000">
      <w:pPr>
        <w:pStyle w:val="Dialogue"/>
      </w:pPr>
      <w:r>
        <w:t>Thank you, Liz.</w:t>
      </w:r>
    </w:p>
    <w:p w14:paraId="1865DA16" w14:textId="77777777" w:rsidR="00EB700E" w:rsidRDefault="00000000">
      <w:pPr>
        <w:pStyle w:val="Action"/>
      </w:pPr>
      <w:r>
        <w:t>Liz leaves. As the door closes, the assistant calls the next name.</w:t>
      </w:r>
    </w:p>
    <w:p w14:paraId="166C4733" w14:textId="77777777" w:rsidR="00EB700E" w:rsidRDefault="00000000">
      <w:pPr>
        <w:pStyle w:val="Character"/>
      </w:pPr>
      <w:r>
        <w:t>ASSISTANT (O.S.)</w:t>
      </w:r>
    </w:p>
    <w:p w14:paraId="52F434C3" w14:textId="77777777" w:rsidR="00EB700E" w:rsidRDefault="00000000">
      <w:pPr>
        <w:pStyle w:val="Dialogue"/>
      </w:pPr>
      <w:r>
        <w:t>Nina Patel?</w:t>
      </w:r>
    </w:p>
    <w:p w14:paraId="7D98F062" w14:textId="77777777" w:rsidR="00EB700E" w:rsidRDefault="00000000">
      <w:pPr>
        <w:pStyle w:val="Action"/>
      </w:pPr>
      <w:r>
        <w:t>A prepared actress rises with her script in hand.</w:t>
      </w:r>
    </w:p>
    <w:p w14:paraId="6F4ACDBE" w14:textId="77777777" w:rsidR="00EB700E" w:rsidRDefault="00000000">
      <w:pPr>
        <w:pStyle w:val="SceneHeading"/>
      </w:pPr>
      <w:r>
        <w:t>MONTAGE - CLOSED DOORS</w:t>
      </w:r>
    </w:p>
    <w:p w14:paraId="23C3F2D4" w14:textId="77777777" w:rsidR="00EB700E" w:rsidRDefault="00000000">
      <w:pPr>
        <w:pStyle w:val="Action"/>
      </w:pPr>
      <w:r>
        <w:t>- Liz leaves voicemails that are never returned.</w:t>
      </w:r>
    </w:p>
    <w:p w14:paraId="2F476BC9" w14:textId="77777777" w:rsidR="00EB700E" w:rsidRDefault="00000000">
      <w:pPr>
        <w:pStyle w:val="Action"/>
      </w:pPr>
      <w:r>
        <w:t>- A casting profile changes from ACTIVE to UNDER REVIEW.</w:t>
      </w:r>
    </w:p>
    <w:p w14:paraId="61FEBD68" w14:textId="77777777" w:rsidR="00EB700E" w:rsidRDefault="00000000">
      <w:pPr>
        <w:pStyle w:val="Action"/>
      </w:pPr>
      <w:r>
        <w:t>- Her coffee-shop manager removes shifts after customers recognize her and whisper.</w:t>
      </w:r>
    </w:p>
    <w:p w14:paraId="04B53240" w14:textId="77777777" w:rsidR="00EB700E" w:rsidRDefault="00000000">
      <w:pPr>
        <w:pStyle w:val="Action"/>
      </w:pPr>
      <w:r>
        <w:t>- Liz waits outside an audition building while security checks a list that does not include her name.</w:t>
      </w:r>
    </w:p>
    <w:p w14:paraId="36557134" w14:textId="77777777" w:rsidR="00EB700E" w:rsidRDefault="00000000">
      <w:pPr>
        <w:pStyle w:val="Action"/>
      </w:pPr>
      <w:r>
        <w:t>- She tears Martin's old movie poster from her motel wall, then smooths it out and keeps it.</w:t>
      </w:r>
    </w:p>
    <w:p w14:paraId="06E4BB53" w14:textId="77777777" w:rsidR="00EB700E" w:rsidRDefault="00000000">
      <w:pPr>
        <w:pStyle w:val="SceneHeading"/>
      </w:pPr>
      <w:r>
        <w:t>INT. DIVE BAR - NIGHT</w:t>
      </w:r>
    </w:p>
    <w:p w14:paraId="0FF3140E" w14:textId="77777777" w:rsidR="00EB700E" w:rsidRDefault="00000000">
      <w:pPr>
        <w:pStyle w:val="Action"/>
      </w:pPr>
      <w:r>
        <w:t>Liz sits alone at the bar, drunk enough to stop pretending she is not.</w:t>
      </w:r>
    </w:p>
    <w:p w14:paraId="7B5519B3" w14:textId="77777777" w:rsidR="00EB700E" w:rsidRDefault="00000000">
      <w:pPr>
        <w:pStyle w:val="Action"/>
      </w:pPr>
      <w:r>
        <w:t>VINCENT SHAW, 40s, polished and watchful, takes the stool beside her. Liz recognizes him before he introduces himself.</w:t>
      </w:r>
    </w:p>
    <w:p w14:paraId="0AC7E636" w14:textId="77777777" w:rsidR="00EB700E" w:rsidRDefault="00000000">
      <w:pPr>
        <w:pStyle w:val="Character"/>
      </w:pPr>
      <w:r>
        <w:t>VINCENT</w:t>
      </w:r>
    </w:p>
    <w:p w14:paraId="31D75499" w14:textId="77777777" w:rsidR="00EB700E" w:rsidRDefault="00000000">
      <w:pPr>
        <w:pStyle w:val="Dialogue"/>
      </w:pPr>
      <w:r>
        <w:t>Leaving June. You were good in that.</w:t>
      </w:r>
    </w:p>
    <w:p w14:paraId="2CD54727" w14:textId="77777777" w:rsidR="00EB700E" w:rsidRDefault="00000000">
      <w:pPr>
        <w:pStyle w:val="Character"/>
      </w:pPr>
      <w:r>
        <w:t>LIZ</w:t>
      </w:r>
    </w:p>
    <w:p w14:paraId="0D176748" w14:textId="77777777" w:rsidR="00EB700E" w:rsidRDefault="00000000">
      <w:pPr>
        <w:pStyle w:val="Dialogue"/>
      </w:pPr>
      <w:r>
        <w:t>I had six lines.</w:t>
      </w:r>
    </w:p>
    <w:p w14:paraId="55E1ECE7" w14:textId="77777777" w:rsidR="00EB700E" w:rsidRDefault="00000000">
      <w:pPr>
        <w:pStyle w:val="Character"/>
      </w:pPr>
      <w:r>
        <w:lastRenderedPageBreak/>
        <w:t>VINCENT</w:t>
      </w:r>
    </w:p>
    <w:p w14:paraId="574A3927" w14:textId="77777777" w:rsidR="00EB700E" w:rsidRDefault="00000000">
      <w:pPr>
        <w:pStyle w:val="Dialogue"/>
      </w:pPr>
      <w:r>
        <w:t>You made me remember them.</w:t>
      </w:r>
    </w:p>
    <w:p w14:paraId="557F61D6" w14:textId="77777777" w:rsidR="00EB700E" w:rsidRDefault="00000000">
      <w:pPr>
        <w:pStyle w:val="Action"/>
      </w:pPr>
      <w:r>
        <w:t>Liz looks at him. Against her judgment, hope returns.</w:t>
      </w:r>
    </w:p>
    <w:p w14:paraId="12D93253" w14:textId="77777777" w:rsidR="00EB700E" w:rsidRDefault="00000000">
      <w:pPr>
        <w:pStyle w:val="Character"/>
      </w:pPr>
      <w:r>
        <w:t>VINCENT</w:t>
      </w:r>
    </w:p>
    <w:p w14:paraId="316C5CFD" w14:textId="77777777" w:rsidR="00EB700E" w:rsidRDefault="00000000">
      <w:pPr>
        <w:pStyle w:val="Dialogue"/>
      </w:pPr>
      <w:r>
        <w:t>I'm putting together a series. Supporting lead. Damaged, hungry, dangerous. You have the right face for it.</w:t>
      </w:r>
    </w:p>
    <w:p w14:paraId="253830A6" w14:textId="77777777" w:rsidR="00EB700E" w:rsidRDefault="00000000">
      <w:pPr>
        <w:pStyle w:val="Character"/>
      </w:pPr>
      <w:r>
        <w:t>LIZ</w:t>
      </w:r>
    </w:p>
    <w:p w14:paraId="77AF28DE" w14:textId="77777777" w:rsidR="00EB700E" w:rsidRDefault="00000000">
      <w:pPr>
        <w:pStyle w:val="Dialogue"/>
      </w:pPr>
      <w:r>
        <w:t>When are auditions?</w:t>
      </w:r>
    </w:p>
    <w:p w14:paraId="15BFC151" w14:textId="77777777" w:rsidR="00EB700E" w:rsidRDefault="00000000">
      <w:pPr>
        <w:pStyle w:val="Action"/>
      </w:pPr>
      <w:r>
        <w:t>Vincent places a hotel key card beside her glass.</w:t>
      </w:r>
    </w:p>
    <w:p w14:paraId="7867ECDB" w14:textId="77777777" w:rsidR="00EB700E" w:rsidRDefault="00000000">
      <w:pPr>
        <w:pStyle w:val="Character"/>
      </w:pPr>
      <w:r>
        <w:t>VINCENT</w:t>
      </w:r>
    </w:p>
    <w:p w14:paraId="45F682BF" w14:textId="77777777" w:rsidR="00EB700E" w:rsidRDefault="00000000">
      <w:pPr>
        <w:pStyle w:val="Dialogue"/>
      </w:pPr>
      <w:r>
        <w:t>We can talk somewhere quieter.</w:t>
      </w:r>
    </w:p>
    <w:p w14:paraId="1D02B686" w14:textId="77777777" w:rsidR="00EB700E" w:rsidRDefault="00000000">
      <w:pPr>
        <w:pStyle w:val="Character"/>
      </w:pPr>
      <w:r>
        <w:t>LIZ</w:t>
      </w:r>
    </w:p>
    <w:p w14:paraId="0C21040E" w14:textId="77777777" w:rsidR="00EB700E" w:rsidRDefault="00000000">
      <w:pPr>
        <w:pStyle w:val="Dialogue"/>
      </w:pPr>
      <w:r>
        <w:t>No.</w:t>
      </w:r>
    </w:p>
    <w:p w14:paraId="69A54A9A" w14:textId="77777777" w:rsidR="00EB700E" w:rsidRDefault="00000000">
      <w:pPr>
        <w:pStyle w:val="Character"/>
      </w:pPr>
      <w:r>
        <w:t>VINCENT</w:t>
      </w:r>
    </w:p>
    <w:p w14:paraId="052BD4A9" w14:textId="77777777" w:rsidR="00EB700E" w:rsidRDefault="00000000">
      <w:pPr>
        <w:pStyle w:val="Dialogue"/>
      </w:pPr>
      <w:r>
        <w:t>No?</w:t>
      </w:r>
    </w:p>
    <w:p w14:paraId="7D89FB48" w14:textId="77777777" w:rsidR="00EB700E" w:rsidRDefault="00000000">
      <w:pPr>
        <w:pStyle w:val="Character"/>
      </w:pPr>
      <w:r>
        <w:t>LIZ</w:t>
      </w:r>
    </w:p>
    <w:p w14:paraId="3179F996" w14:textId="77777777" w:rsidR="00EB700E" w:rsidRDefault="00000000">
      <w:pPr>
        <w:pStyle w:val="Dialogue"/>
      </w:pPr>
      <w:r>
        <w:t>Give me the scene. I'll read it right here.</w:t>
      </w:r>
    </w:p>
    <w:p w14:paraId="2F68AFDB" w14:textId="77777777" w:rsidR="00EB700E" w:rsidRDefault="00000000">
      <w:pPr>
        <w:pStyle w:val="Character"/>
      </w:pPr>
      <w:r>
        <w:t>VINCENT</w:t>
      </w:r>
    </w:p>
    <w:p w14:paraId="5E2F3F85" w14:textId="77777777" w:rsidR="00EB700E" w:rsidRDefault="00000000">
      <w:pPr>
        <w:pStyle w:val="Dialogue"/>
      </w:pPr>
      <w:r>
        <w:t>Don't embarrass yourself. We both know what you do.</w:t>
      </w:r>
    </w:p>
    <w:p w14:paraId="55A4BEC9" w14:textId="77777777" w:rsidR="00EB700E" w:rsidRDefault="00000000">
      <w:pPr>
        <w:pStyle w:val="Character"/>
      </w:pPr>
      <w:r>
        <w:t>LIZ</w:t>
      </w:r>
    </w:p>
    <w:p w14:paraId="2C380D52" w14:textId="77777777" w:rsidR="00EB700E" w:rsidRDefault="00000000">
      <w:pPr>
        <w:pStyle w:val="Dialogue"/>
      </w:pPr>
      <w:r>
        <w:t>You don't know anything about me.</w:t>
      </w:r>
    </w:p>
    <w:p w14:paraId="7D63D6A1" w14:textId="77777777" w:rsidR="00EB700E" w:rsidRDefault="00000000">
      <w:pPr>
        <w:pStyle w:val="Character"/>
      </w:pPr>
      <w:r>
        <w:t>VINCENT</w:t>
      </w:r>
    </w:p>
    <w:p w14:paraId="7A2DE881" w14:textId="77777777" w:rsidR="00EB700E" w:rsidRDefault="00000000">
      <w:pPr>
        <w:pStyle w:val="Dialogue"/>
      </w:pPr>
      <w:r>
        <w:t>I know nobody hires you for your acting.</w:t>
      </w:r>
    </w:p>
    <w:p w14:paraId="4E3D8D2E" w14:textId="77777777" w:rsidR="00EB700E" w:rsidRDefault="00000000">
      <w:pPr>
        <w:pStyle w:val="Action"/>
      </w:pPr>
      <w:r>
        <w:t>Liz SLAPS him. The room falls silent.</w:t>
      </w:r>
    </w:p>
    <w:p w14:paraId="2A5E0257" w14:textId="77777777" w:rsidR="00EB700E" w:rsidRDefault="00000000">
      <w:pPr>
        <w:pStyle w:val="Action"/>
      </w:pPr>
      <w:r>
        <w:t>Vincent touches his cheek, more amused than hurt.</w:t>
      </w:r>
    </w:p>
    <w:p w14:paraId="738C9B45" w14:textId="77777777" w:rsidR="00EB700E" w:rsidRDefault="00000000">
      <w:pPr>
        <w:pStyle w:val="Character"/>
      </w:pPr>
      <w:r>
        <w:t>VINCENT</w:t>
      </w:r>
    </w:p>
    <w:p w14:paraId="742D93D5" w14:textId="77777777" w:rsidR="00EB700E" w:rsidRDefault="00000000">
      <w:pPr>
        <w:pStyle w:val="Dialogue"/>
      </w:pPr>
      <w:r>
        <w:t>That might be the best performance you've given.</w:t>
      </w:r>
    </w:p>
    <w:p w14:paraId="138D56A1" w14:textId="77777777" w:rsidR="00EB700E" w:rsidRDefault="00000000">
      <w:pPr>
        <w:pStyle w:val="Action"/>
      </w:pPr>
      <w:r>
        <w:t>Liz shoves away from the bar and storms outside.</w:t>
      </w:r>
    </w:p>
    <w:p w14:paraId="304128E5" w14:textId="77777777" w:rsidR="00EB700E" w:rsidRDefault="00000000">
      <w:pPr>
        <w:pStyle w:val="SceneHeading"/>
      </w:pPr>
      <w:r>
        <w:t>EXT. BUS STATION - NIGHT</w:t>
      </w:r>
    </w:p>
    <w:p w14:paraId="4ECA9AD4" w14:textId="77777777" w:rsidR="00EB700E" w:rsidRDefault="00000000">
      <w:pPr>
        <w:pStyle w:val="Action"/>
      </w:pPr>
      <w:r>
        <w:t>Rain begins as Liz stumbles along the sidewalk. She wipes at angry tears and nearly collides with NIA REED, 22, stepping off a Greyhound bus.</w:t>
      </w:r>
    </w:p>
    <w:p w14:paraId="4DA2955A" w14:textId="77777777" w:rsidR="00EB700E" w:rsidRDefault="00000000">
      <w:pPr>
        <w:pStyle w:val="Action"/>
      </w:pPr>
      <w:r>
        <w:t>Nia carries a backpack, a battered suitcase, and the same impossible hope Liz once carried.</w:t>
      </w:r>
    </w:p>
    <w:p w14:paraId="71486B78" w14:textId="77777777" w:rsidR="00EB700E" w:rsidRDefault="00000000">
      <w:pPr>
        <w:pStyle w:val="Character"/>
      </w:pPr>
      <w:r>
        <w:t>NIA</w:t>
      </w:r>
    </w:p>
    <w:p w14:paraId="024FC944" w14:textId="77777777" w:rsidR="00EB700E" w:rsidRDefault="00000000">
      <w:pPr>
        <w:pStyle w:val="Dialogue"/>
      </w:pPr>
      <w:r>
        <w:t>Sorry. Are you okay?</w:t>
      </w:r>
    </w:p>
    <w:p w14:paraId="49E8F41E" w14:textId="77777777" w:rsidR="00EB700E" w:rsidRDefault="00000000">
      <w:pPr>
        <w:pStyle w:val="Action"/>
      </w:pPr>
      <w:r>
        <w:t>Liz looks at her. For an instant, the years fold together.</w:t>
      </w:r>
    </w:p>
    <w:p w14:paraId="08EA0882" w14:textId="77777777" w:rsidR="00EB700E" w:rsidRDefault="00000000">
      <w:pPr>
        <w:pStyle w:val="Character"/>
      </w:pPr>
      <w:r>
        <w:t>NIA</w:t>
      </w:r>
    </w:p>
    <w:p w14:paraId="15551309" w14:textId="77777777" w:rsidR="00EB700E" w:rsidRDefault="00000000">
      <w:pPr>
        <w:pStyle w:val="Dialogue"/>
      </w:pPr>
      <w:r>
        <w:t>Wait. You're Liz Anderson.</w:t>
      </w:r>
    </w:p>
    <w:p w14:paraId="7BC7EF65" w14:textId="77777777" w:rsidR="00EB700E" w:rsidRDefault="00000000">
      <w:pPr>
        <w:pStyle w:val="Character"/>
      </w:pPr>
      <w:r>
        <w:lastRenderedPageBreak/>
        <w:t>NIA</w:t>
      </w:r>
    </w:p>
    <w:p w14:paraId="4037FF8F" w14:textId="77777777" w:rsidR="00EB700E" w:rsidRDefault="00000000">
      <w:pPr>
        <w:pStyle w:val="Dialogue"/>
      </w:pPr>
      <w:r>
        <w:t>Leaving June. That kitchen scene made me want to act.</w:t>
      </w:r>
    </w:p>
    <w:p w14:paraId="3F53F32E" w14:textId="77777777" w:rsidR="00EB700E" w:rsidRDefault="00000000">
      <w:pPr>
        <w:pStyle w:val="Action"/>
      </w:pPr>
      <w:r>
        <w:t>The compliment reaches a part of Liz she thought was dead.</w:t>
      </w:r>
    </w:p>
    <w:p w14:paraId="12A50A93" w14:textId="77777777" w:rsidR="00EB700E" w:rsidRDefault="00000000">
      <w:pPr>
        <w:pStyle w:val="Character"/>
      </w:pPr>
      <w:r>
        <w:t>NIA</w:t>
      </w:r>
    </w:p>
    <w:p w14:paraId="60935B3A" w14:textId="77777777" w:rsidR="00EB700E" w:rsidRDefault="00000000">
      <w:pPr>
        <w:pStyle w:val="Dialogue"/>
      </w:pPr>
      <w:r>
        <w:t>I just moved here. I don't know anybody. Do you know where I should start?</w:t>
      </w:r>
    </w:p>
    <w:p w14:paraId="101FB842" w14:textId="77777777" w:rsidR="00EB700E" w:rsidRDefault="00000000">
      <w:pPr>
        <w:pStyle w:val="Action"/>
      </w:pPr>
      <w:r>
        <w:t>Across the street, Vincent exits the bar and notices Nia. Liz sees his interest, then sees Brent's hotel, Martin's office, and every list that no longer carries her name.</w:t>
      </w:r>
    </w:p>
    <w:p w14:paraId="2BEC7CF1" w14:textId="77777777" w:rsidR="00EB700E" w:rsidRDefault="00000000">
      <w:pPr>
        <w:pStyle w:val="Action"/>
      </w:pPr>
      <w:r>
        <w:t>Nia is unknown, unmarked, and valuable to the same men who have finished using Liz. Maya's warning returns: Some end up managing the next girl who does.</w:t>
      </w:r>
    </w:p>
    <w:p w14:paraId="2A81EF89" w14:textId="77777777" w:rsidR="00EB700E" w:rsidRDefault="00000000">
      <w:pPr>
        <w:pStyle w:val="Action"/>
      </w:pPr>
      <w:r>
        <w:t>Liz takes Nia's suitcase handle.</w:t>
      </w:r>
    </w:p>
    <w:p w14:paraId="55CF2745" w14:textId="77777777" w:rsidR="00EB700E" w:rsidRDefault="00000000">
      <w:pPr>
        <w:pStyle w:val="Character"/>
      </w:pPr>
      <w:r>
        <w:t>LIZ</w:t>
      </w:r>
    </w:p>
    <w:p w14:paraId="07226D5E" w14:textId="77777777" w:rsidR="00EB700E" w:rsidRDefault="00000000">
      <w:pPr>
        <w:pStyle w:val="Dialogue"/>
      </w:pPr>
      <w:r>
        <w:t>I know people.</w:t>
      </w:r>
    </w:p>
    <w:p w14:paraId="4ECA66D2" w14:textId="77777777" w:rsidR="00EB700E" w:rsidRDefault="00000000">
      <w:pPr>
        <w:pStyle w:val="Character"/>
      </w:pPr>
      <w:r>
        <w:t>NIA</w:t>
      </w:r>
    </w:p>
    <w:p w14:paraId="45D75E8E" w14:textId="77777777" w:rsidR="00EB700E" w:rsidRDefault="00000000">
      <w:pPr>
        <w:pStyle w:val="Dialogue"/>
      </w:pPr>
      <w:r>
        <w:t>Really?</w:t>
      </w:r>
    </w:p>
    <w:p w14:paraId="72534660" w14:textId="77777777" w:rsidR="00EB700E" w:rsidRDefault="00000000">
      <w:pPr>
        <w:pStyle w:val="Character"/>
      </w:pPr>
      <w:r>
        <w:t>LIZ</w:t>
      </w:r>
    </w:p>
    <w:p w14:paraId="7FBFB414" w14:textId="77777777" w:rsidR="00EB700E" w:rsidRDefault="00000000">
      <w:pPr>
        <w:pStyle w:val="Dialogue"/>
      </w:pPr>
      <w:r>
        <w:t>The right people. They can get you into rooms most girls never see.</w:t>
      </w:r>
    </w:p>
    <w:p w14:paraId="786C4FFC" w14:textId="77777777" w:rsidR="00EB700E" w:rsidRDefault="00000000">
      <w:pPr>
        <w:pStyle w:val="Action"/>
      </w:pPr>
      <w:r>
        <w:t>Nia beams. Liz turns slightly away and opens a text to BRENT.</w:t>
      </w:r>
    </w:p>
    <w:p w14:paraId="6E4565F6" w14:textId="77777777" w:rsidR="00EB700E" w:rsidRDefault="00000000">
      <w:pPr>
        <w:pStyle w:val="Action"/>
      </w:pPr>
      <w:r>
        <w:t>ON SCREEN: FRESH FACE. NO CREDITS. PUT ME BACK ON THE LIST.</w:t>
      </w:r>
    </w:p>
    <w:p w14:paraId="77659276" w14:textId="77777777" w:rsidR="00EB700E" w:rsidRDefault="00000000">
      <w:pPr>
        <w:pStyle w:val="Action"/>
      </w:pPr>
      <w:r>
        <w:t>A reply appears: BRING HER.</w:t>
      </w:r>
    </w:p>
    <w:p w14:paraId="0EB0C210" w14:textId="77777777" w:rsidR="00EB700E" w:rsidRDefault="00000000">
      <w:pPr>
        <w:pStyle w:val="Action"/>
      </w:pPr>
      <w:r>
        <w:t>Liz locks her phone and faces Nia with a practiced smile.</w:t>
      </w:r>
    </w:p>
    <w:p w14:paraId="2E11A9C5" w14:textId="77777777" w:rsidR="00EB700E" w:rsidRDefault="00000000">
      <w:pPr>
        <w:pStyle w:val="Character"/>
      </w:pPr>
      <w:r>
        <w:t>NIA</w:t>
      </w:r>
    </w:p>
    <w:p w14:paraId="76AAA8C1" w14:textId="77777777" w:rsidR="00EB700E" w:rsidRDefault="00000000">
      <w:pPr>
        <w:pStyle w:val="Dialogue"/>
      </w:pPr>
      <w:r>
        <w:t>What should I do first?</w:t>
      </w:r>
    </w:p>
    <w:p w14:paraId="0C18EB2E" w14:textId="77777777" w:rsidR="00EB700E" w:rsidRDefault="00000000">
      <w:pPr>
        <w:pStyle w:val="Character"/>
      </w:pPr>
      <w:r>
        <w:t>LIZ</w:t>
      </w:r>
    </w:p>
    <w:p w14:paraId="3302E8F4" w14:textId="77777777" w:rsidR="00EB700E" w:rsidRDefault="00000000">
      <w:pPr>
        <w:pStyle w:val="Dialogue"/>
      </w:pPr>
      <w:r>
        <w:t>Trust me.</w:t>
      </w:r>
    </w:p>
    <w:p w14:paraId="11AF96AF" w14:textId="77777777" w:rsidR="00EB700E" w:rsidRDefault="00000000">
      <w:pPr>
        <w:pStyle w:val="Action"/>
      </w:pPr>
      <w:r>
        <w:t>Liz leads Nia away from the bus and toward the hotel lights.</w:t>
      </w:r>
    </w:p>
    <w:p w14:paraId="18347A57" w14:textId="77777777" w:rsidR="00EB700E" w:rsidRDefault="00000000">
      <w:pPr>
        <w:pStyle w:val="Action"/>
      </w:pPr>
      <w:r>
        <w:t>Behind them, the Greyhound pulls away, taking the last easy route out of the city with it.</w:t>
      </w:r>
    </w:p>
    <w:p w14:paraId="30460903" w14:textId="77777777" w:rsidR="00EB700E" w:rsidRDefault="00000000">
      <w:pPr>
        <w:pStyle w:val="Transition"/>
      </w:pPr>
      <w:r>
        <w:t>FADE OUT.</w:t>
      </w:r>
    </w:p>
    <w:p w14:paraId="09D494C8" w14:textId="77777777" w:rsidR="00EB700E" w:rsidRDefault="00000000">
      <w:pPr>
        <w:pStyle w:val="Action"/>
        <w:spacing w:before="240"/>
        <w:jc w:val="center"/>
        <w:rPr>
          <w:b/>
        </w:rPr>
      </w:pPr>
      <w:r>
        <w:rPr>
          <w:b/>
        </w:rPr>
        <w:t>THE END</w:t>
      </w:r>
    </w:p>
    <w:p w14:paraId="5CDFBD50" w14:textId="77777777" w:rsidR="00F33DBF" w:rsidRDefault="00F33DBF">
      <w:pPr>
        <w:pStyle w:val="Action"/>
        <w:spacing w:before="240"/>
        <w:jc w:val="center"/>
        <w:rPr>
          <w:b/>
        </w:rPr>
      </w:pPr>
    </w:p>
    <w:p w14:paraId="41FC5DC5" w14:textId="77777777" w:rsidR="00F33DBF" w:rsidRDefault="00F33DBF">
      <w:pPr>
        <w:pStyle w:val="Action"/>
        <w:spacing w:before="240"/>
        <w:jc w:val="center"/>
        <w:rPr>
          <w:b/>
        </w:rPr>
      </w:pPr>
    </w:p>
    <w:p w14:paraId="44A5A3C2" w14:textId="77777777" w:rsidR="00F33DBF" w:rsidRDefault="00F33DBF">
      <w:pPr>
        <w:pStyle w:val="Action"/>
        <w:spacing w:before="240"/>
        <w:jc w:val="center"/>
        <w:rPr>
          <w:b/>
        </w:rPr>
      </w:pPr>
    </w:p>
    <w:p w14:paraId="7DE815CB" w14:textId="77777777" w:rsidR="00F33DBF" w:rsidRDefault="00F33DBF">
      <w:pPr>
        <w:pStyle w:val="Action"/>
        <w:spacing w:before="240"/>
        <w:jc w:val="center"/>
        <w:rPr>
          <w:b/>
        </w:rPr>
      </w:pPr>
    </w:p>
    <w:p w14:paraId="49D4B520" w14:textId="77777777" w:rsidR="00F33DBF" w:rsidRDefault="00F33DBF">
      <w:pPr>
        <w:pStyle w:val="Action"/>
        <w:spacing w:before="240"/>
        <w:jc w:val="center"/>
        <w:rPr>
          <w:b/>
        </w:rPr>
      </w:pPr>
    </w:p>
    <w:p w14:paraId="3BD93DD1" w14:textId="77777777" w:rsidR="00F33DBF" w:rsidRPr="002E6CC8" w:rsidRDefault="00F33DBF" w:rsidP="002E6CC8">
      <w:pPr>
        <w:pStyle w:val="Action"/>
        <w:spacing w:before="240" w:line="480" w:lineRule="auto"/>
        <w:rPr>
          <w:rFonts w:ascii="Times New Roman" w:hAnsi="Times New Roman" w:cs="Times New Roman"/>
          <w:b/>
          <w:bCs/>
        </w:rPr>
      </w:pPr>
      <w:r w:rsidRPr="002E6CC8">
        <w:rPr>
          <w:rFonts w:ascii="Times New Roman" w:hAnsi="Times New Roman" w:cs="Times New Roman"/>
          <w:b/>
          <w:bCs/>
        </w:rPr>
        <w:lastRenderedPageBreak/>
        <w:t xml:space="preserve">Reflection on </w:t>
      </w:r>
      <w:r w:rsidRPr="002E6CC8">
        <w:rPr>
          <w:rFonts w:ascii="Times New Roman" w:hAnsi="Times New Roman" w:cs="Times New Roman"/>
          <w:b/>
          <w:bCs/>
          <w:i/>
          <w:iCs/>
        </w:rPr>
        <w:t>The Next Girl</w:t>
      </w:r>
    </w:p>
    <w:p w14:paraId="18255F2F" w14:textId="77777777" w:rsidR="00F33DBF" w:rsidRPr="002E6CC8" w:rsidRDefault="00F33DBF" w:rsidP="002E6CC8">
      <w:pPr>
        <w:pStyle w:val="Action"/>
        <w:spacing w:before="240" w:line="480" w:lineRule="auto"/>
        <w:ind w:firstLine="720"/>
        <w:rPr>
          <w:rFonts w:ascii="Times New Roman" w:hAnsi="Times New Roman" w:cs="Times New Roman"/>
        </w:rPr>
      </w:pPr>
      <w:r w:rsidRPr="002E6CC8">
        <w:rPr>
          <w:rFonts w:ascii="Times New Roman" w:hAnsi="Times New Roman" w:cs="Times New Roman"/>
        </w:rPr>
        <w:t xml:space="preserve">For my screenplay, </w:t>
      </w:r>
      <w:r w:rsidRPr="002E6CC8">
        <w:rPr>
          <w:rFonts w:ascii="Times New Roman" w:hAnsi="Times New Roman" w:cs="Times New Roman"/>
          <w:i/>
          <w:iCs/>
        </w:rPr>
        <w:t>The Next Girl</w:t>
      </w:r>
      <w:r w:rsidRPr="002E6CC8">
        <w:rPr>
          <w:rFonts w:ascii="Times New Roman" w:hAnsi="Times New Roman" w:cs="Times New Roman"/>
        </w:rPr>
        <w:t>, I chose to write a show business drama with elements of tragedy. The story follows Liz, an actress who once arrived in Los Angeles hopeful and ambitious but slowly becomes trapped in an industry where powerful men use auditions and roles as leverage. As her reputation spreads, she loses control over her career and begins making increasingly harmful choices. By the end, Liz meets a young actress who reminds her of her younger self. Instead of protecting the girl, Liz sees an opportunity to use her. This ending completes Liz’s transformation from someone who was exploited into someone willing to continue the same cycle.</w:t>
      </w:r>
    </w:p>
    <w:p w14:paraId="462EF277" w14:textId="77777777" w:rsidR="002E6CC8" w:rsidRDefault="00F33DBF" w:rsidP="002E6CC8">
      <w:pPr>
        <w:pStyle w:val="Action"/>
        <w:spacing w:before="240" w:line="480" w:lineRule="auto"/>
        <w:ind w:firstLine="720"/>
        <w:rPr>
          <w:rFonts w:ascii="Times New Roman" w:hAnsi="Times New Roman" w:cs="Times New Roman"/>
        </w:rPr>
      </w:pPr>
      <w:r w:rsidRPr="002E6CC8">
        <w:rPr>
          <w:rFonts w:ascii="Times New Roman" w:hAnsi="Times New Roman" w:cs="Times New Roman"/>
        </w:rPr>
        <w:t xml:space="preserve">One trope I used was the ambitious newcomer pursuing success in a competitive industry. This trope appears in many business dramas because it gives the main character a clear dream and something meaningful to lose. Liz originally comes to the city believing her talent and hard work will help her become successful. She receives callbacks and begins to think she is close to reaching her goal. </w:t>
      </w:r>
      <w:r w:rsidR="002E6CC8">
        <w:rPr>
          <w:rFonts w:ascii="Times New Roman" w:hAnsi="Times New Roman" w:cs="Times New Roman"/>
        </w:rPr>
        <w:t xml:space="preserve"> </w:t>
      </w:r>
      <w:r w:rsidRPr="002E6CC8">
        <w:rPr>
          <w:rFonts w:ascii="Times New Roman" w:hAnsi="Times New Roman" w:cs="Times New Roman"/>
        </w:rPr>
        <w:t xml:space="preserve">However, her ambition also makes her vulnerable. </w:t>
      </w:r>
    </w:p>
    <w:p w14:paraId="6CC142E5" w14:textId="3CF60BC9" w:rsidR="00F33DBF" w:rsidRPr="002E6CC8" w:rsidRDefault="00F33DBF" w:rsidP="002E6CC8">
      <w:pPr>
        <w:pStyle w:val="Action"/>
        <w:spacing w:before="240" w:line="480" w:lineRule="auto"/>
        <w:ind w:firstLine="720"/>
        <w:rPr>
          <w:rFonts w:ascii="Times New Roman" w:hAnsi="Times New Roman" w:cs="Times New Roman"/>
        </w:rPr>
      </w:pPr>
      <w:r w:rsidRPr="002E6CC8">
        <w:rPr>
          <w:rFonts w:ascii="Times New Roman" w:hAnsi="Times New Roman" w:cs="Times New Roman"/>
        </w:rPr>
        <w:t>She is afraid that refusing powerful men will cause her to lose opportunities, so she begins making compromises that she believes will move her career forward. Instead, each compromise takes more control away from her. I used this trope because ambition itself is not negative, but it can become dangerous when a person begins believing that success is worth any price. Liz’s desire to become an actress is understandable, even when her decisions become harder to support.</w:t>
      </w:r>
    </w:p>
    <w:p w14:paraId="4BA22A6A" w14:textId="77777777" w:rsidR="002E6CC8" w:rsidRDefault="00F33DBF" w:rsidP="002E6CC8">
      <w:pPr>
        <w:pStyle w:val="Action"/>
        <w:spacing w:before="240" w:line="480" w:lineRule="auto"/>
        <w:ind w:firstLine="720"/>
        <w:rPr>
          <w:rFonts w:ascii="Times New Roman" w:hAnsi="Times New Roman" w:cs="Times New Roman"/>
        </w:rPr>
      </w:pPr>
      <w:r w:rsidRPr="002E6CC8">
        <w:rPr>
          <w:rFonts w:ascii="Times New Roman" w:hAnsi="Times New Roman" w:cs="Times New Roman"/>
        </w:rPr>
        <w:lastRenderedPageBreak/>
        <w:t xml:space="preserve">The second trope I used was the fall from innocence into corruption. At the beginning of Liz’s career, she is excited about acting and believes she will be judged by her talent. By the time the screenplay begins, that optimism is almost completely gone. She has been humiliated, manipulated, and treated as though her body is more valuable than her acting ability. Her experiences make her bitter, but they also change how she views other people. When she meets the young woman at the bus station, she has a chance to stop someone else from making the same mistakes. </w:t>
      </w:r>
    </w:p>
    <w:p w14:paraId="4D304D91" w14:textId="7EA99ABC" w:rsidR="00F33DBF" w:rsidRPr="002E6CC8" w:rsidRDefault="00F33DBF" w:rsidP="002E6CC8">
      <w:pPr>
        <w:pStyle w:val="Action"/>
        <w:spacing w:before="240" w:line="480" w:lineRule="auto"/>
        <w:ind w:firstLine="720"/>
        <w:rPr>
          <w:rFonts w:ascii="Times New Roman" w:hAnsi="Times New Roman" w:cs="Times New Roman"/>
        </w:rPr>
      </w:pPr>
      <w:r w:rsidRPr="002E6CC8">
        <w:rPr>
          <w:rFonts w:ascii="Times New Roman" w:hAnsi="Times New Roman" w:cs="Times New Roman"/>
        </w:rPr>
        <w:t>Instead, Liz decides to use the girl’s youth and ambition to regain access to the industry. This is the most tragic part of the story because Liz understands exactly what may happen to the girl. She chooses to participate anyway. Her decision shows how harmful systems can continue when victims begin repeating the behavior of the people who harmed them.</w:t>
      </w:r>
    </w:p>
    <w:p w14:paraId="511C8F9D" w14:textId="77777777" w:rsidR="00F33DBF" w:rsidRPr="002E6CC8" w:rsidRDefault="00F33DBF" w:rsidP="002E6CC8">
      <w:pPr>
        <w:pStyle w:val="Action"/>
        <w:spacing w:before="240" w:line="480" w:lineRule="auto"/>
        <w:ind w:firstLine="720"/>
        <w:rPr>
          <w:rFonts w:ascii="Times New Roman" w:hAnsi="Times New Roman" w:cs="Times New Roman"/>
        </w:rPr>
      </w:pPr>
      <w:r w:rsidRPr="002E6CC8">
        <w:rPr>
          <w:rFonts w:ascii="Times New Roman" w:hAnsi="Times New Roman" w:cs="Times New Roman"/>
        </w:rPr>
        <w:t>One cliché I avoided was the inspirational ending where the struggling actress finally gives one amazing audition, gets discovered, and proves everyone wrong. That type of ending can be satisfying, but it would not fit the darker direction of this story. Liz does not receive a sudden career breakthrough, and she does not completely reclaim her confidence after rejecting a producer. She also does not become morally better simply because she has suffered. Instead, the screenplay ends with her making a disturbing choice. I wanted to avoid suggesting that talent always wins in the end or that one brave moment can erase years of exploitation, fear, and poor decisions.</w:t>
      </w:r>
    </w:p>
    <w:p w14:paraId="4FBE4F01" w14:textId="77777777" w:rsidR="00F33DBF" w:rsidRPr="002E6CC8" w:rsidRDefault="00F33DBF" w:rsidP="002E6CC8">
      <w:pPr>
        <w:pStyle w:val="Action"/>
        <w:spacing w:before="240" w:line="480" w:lineRule="auto"/>
        <w:ind w:firstLine="720"/>
        <w:rPr>
          <w:rFonts w:ascii="Times New Roman" w:hAnsi="Times New Roman" w:cs="Times New Roman"/>
        </w:rPr>
      </w:pPr>
      <w:r w:rsidRPr="002E6CC8">
        <w:rPr>
          <w:rFonts w:ascii="Times New Roman" w:hAnsi="Times New Roman" w:cs="Times New Roman"/>
        </w:rPr>
        <w:lastRenderedPageBreak/>
        <w:t>I also tried to avoid portraying Liz as either completely innocent or completely responsible for everything that happens to her. The men in power clearly exploit her, spread rumors about her, and make opportunities dependent on sexual access. At the same time, Liz still makes choices, especially when she decides to involve the younger actress. I think this makes her more human, although this is also an area where my script could improve. Because the screenplay is short, Liz’s transition from victim to someone willing to exploit another person may feel fast. More scenes showing her financial pressure, growing resentment, and fear of becoming irrelevant could make her final choice feel even more believable.</w:t>
      </w:r>
    </w:p>
    <w:p w14:paraId="1AF95CCB" w14:textId="31A4E51D" w:rsidR="00F33DBF" w:rsidRPr="002E6CC8" w:rsidRDefault="00F33DBF" w:rsidP="002E6CC8">
      <w:pPr>
        <w:pStyle w:val="Action"/>
        <w:spacing w:before="240" w:line="480" w:lineRule="auto"/>
        <w:ind w:firstLine="720"/>
        <w:rPr>
          <w:rFonts w:ascii="Times New Roman" w:hAnsi="Times New Roman" w:cs="Times New Roman"/>
        </w:rPr>
      </w:pPr>
      <w:r w:rsidRPr="002E6CC8">
        <w:rPr>
          <w:rFonts w:ascii="Times New Roman" w:hAnsi="Times New Roman" w:cs="Times New Roman"/>
        </w:rPr>
        <w:t xml:space="preserve">Overall, the two tropes helped me explore ambition, exploitation, and the loss of identity within the entertainment industry. Avoiding a hopeful comeback allowed me to create a more unsettling ending. Liz reaches a point where success is no longer only about acting. It has become about surviving and staying connected to </w:t>
      </w:r>
      <w:r w:rsidR="0040425D" w:rsidRPr="002E6CC8">
        <w:rPr>
          <w:rFonts w:ascii="Times New Roman" w:hAnsi="Times New Roman" w:cs="Times New Roman"/>
        </w:rPr>
        <w:t>the industry</w:t>
      </w:r>
      <w:r w:rsidRPr="002E6CC8">
        <w:rPr>
          <w:rFonts w:ascii="Times New Roman" w:hAnsi="Times New Roman" w:cs="Times New Roman"/>
        </w:rPr>
        <w:t xml:space="preserve">, even if she </w:t>
      </w:r>
      <w:r w:rsidR="0040425D" w:rsidRPr="002E6CC8">
        <w:rPr>
          <w:rFonts w:ascii="Times New Roman" w:hAnsi="Times New Roman" w:cs="Times New Roman"/>
        </w:rPr>
        <w:t>must</w:t>
      </w:r>
      <w:r w:rsidRPr="002E6CC8">
        <w:rPr>
          <w:rFonts w:ascii="Times New Roman" w:hAnsi="Times New Roman" w:cs="Times New Roman"/>
        </w:rPr>
        <w:t xml:space="preserve"> become part of the system that destroyed her.</w:t>
      </w:r>
    </w:p>
    <w:sectPr w:rsidR="00F33DBF" w:rsidRPr="002E6CC8" w:rsidSect="00034616">
      <w:headerReference w:type="default" r:id="rId8"/>
      <w:footerReference w:type="default" r:id="rId9"/>
      <w:headerReference w:type="first" r:id="rId10"/>
      <w:footerReference w:type="first" r:id="rId11"/>
      <w:pgSz w:w="12240" w:h="15840"/>
      <w:pgMar w:top="1440" w:right="1440" w:bottom="1440" w:left="216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0183" w14:textId="77777777" w:rsidR="002F1367" w:rsidRDefault="002F1367">
      <w:r>
        <w:separator/>
      </w:r>
    </w:p>
  </w:endnote>
  <w:endnote w:type="continuationSeparator" w:id="0">
    <w:p w14:paraId="069DE6CD" w14:textId="77777777" w:rsidR="002F1367" w:rsidRDefault="002F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D1021" w14:textId="77777777" w:rsidR="00EB700E" w:rsidRDefault="00EB7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9F84" w14:textId="77777777" w:rsidR="00EB700E" w:rsidRDefault="00EB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82DB9" w14:textId="77777777" w:rsidR="002F1367" w:rsidRDefault="002F1367">
      <w:r>
        <w:separator/>
      </w:r>
    </w:p>
  </w:footnote>
  <w:footnote w:type="continuationSeparator" w:id="0">
    <w:p w14:paraId="67D31279" w14:textId="77777777" w:rsidR="002F1367" w:rsidRDefault="002F1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55A2" w14:textId="77777777" w:rsidR="00EB700E" w:rsidRDefault="00000000">
    <w:pPr>
      <w:pStyle w:val="Header"/>
      <w:jc w:val="right"/>
    </w:pPr>
    <w:r>
      <w:fldChar w:fldCharType="begin"/>
    </w:r>
    <w:r>
      <w:instrText xml:space="preserve"> PAGE </w:instrText>
    </w:r>
    <w:r>
      <w:fldChar w:fldCharType="separate"/>
    </w:r>
    <w:r w:rsidR="002A5D0F">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C17A" w14:textId="77777777" w:rsidR="00EB700E" w:rsidRDefault="00EB70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9091651">
    <w:abstractNumId w:val="8"/>
  </w:num>
  <w:num w:numId="2" w16cid:durableId="1825930880">
    <w:abstractNumId w:val="6"/>
  </w:num>
  <w:num w:numId="3" w16cid:durableId="1115751424">
    <w:abstractNumId w:val="5"/>
  </w:num>
  <w:num w:numId="4" w16cid:durableId="1012026783">
    <w:abstractNumId w:val="4"/>
  </w:num>
  <w:num w:numId="5" w16cid:durableId="274219254">
    <w:abstractNumId w:val="7"/>
  </w:num>
  <w:num w:numId="6" w16cid:durableId="1264992523">
    <w:abstractNumId w:val="3"/>
  </w:num>
  <w:num w:numId="7" w16cid:durableId="772625043">
    <w:abstractNumId w:val="2"/>
  </w:num>
  <w:num w:numId="8" w16cid:durableId="1746099119">
    <w:abstractNumId w:val="1"/>
  </w:num>
  <w:num w:numId="9" w16cid:durableId="96377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5D0F"/>
    <w:rsid w:val="002E6CC8"/>
    <w:rsid w:val="002F1367"/>
    <w:rsid w:val="00326F90"/>
    <w:rsid w:val="003C46B5"/>
    <w:rsid w:val="0040425D"/>
    <w:rsid w:val="005C1B51"/>
    <w:rsid w:val="00697746"/>
    <w:rsid w:val="006C127A"/>
    <w:rsid w:val="009B0DA2"/>
    <w:rsid w:val="00AA1D8D"/>
    <w:rsid w:val="00B47730"/>
    <w:rsid w:val="00B85A45"/>
    <w:rsid w:val="00CB0664"/>
    <w:rsid w:val="00D364BD"/>
    <w:rsid w:val="00DD72F0"/>
    <w:rsid w:val="00EB700E"/>
    <w:rsid w:val="00F33DB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88444"/>
  <w14:defaultImageDpi w14:val="300"/>
  <w15:docId w15:val="{09BC1BB7-1861-4D6F-808B-AAF0BA12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40" w:lineRule="auto"/>
    </w:pPr>
    <w:rPr>
      <w:rFonts w:ascii="Courier New" w:hAnsi="Courier New"/>
      <w:sz w:val="24"/>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ction">
    <w:name w:val="Action"/>
    <w:pPr>
      <w:keepLines/>
      <w:spacing w:after="80" w:line="240" w:lineRule="exact"/>
    </w:pPr>
    <w:rPr>
      <w:rFonts w:ascii="Courier New" w:hAnsi="Courier New"/>
      <w:sz w:val="24"/>
    </w:rPr>
  </w:style>
  <w:style w:type="paragraph" w:customStyle="1" w:styleId="SceneHeading">
    <w:name w:val="Scene Heading"/>
    <w:pPr>
      <w:keepNext/>
      <w:spacing w:before="200" w:after="80" w:line="240" w:lineRule="exact"/>
    </w:pPr>
    <w:rPr>
      <w:rFonts w:ascii="Courier New" w:hAnsi="Courier New"/>
      <w:b/>
      <w:sz w:val="24"/>
    </w:rPr>
  </w:style>
  <w:style w:type="paragraph" w:customStyle="1" w:styleId="Character">
    <w:name w:val="Character"/>
    <w:pPr>
      <w:keepNext/>
      <w:spacing w:before="80" w:after="0" w:line="240" w:lineRule="exact"/>
      <w:ind w:left="3168"/>
    </w:pPr>
    <w:rPr>
      <w:rFonts w:ascii="Courier New" w:hAnsi="Courier New"/>
      <w:sz w:val="24"/>
    </w:rPr>
  </w:style>
  <w:style w:type="paragraph" w:customStyle="1" w:styleId="Dialogue">
    <w:name w:val="Dialogue"/>
    <w:pPr>
      <w:keepLines/>
      <w:spacing w:after="80" w:line="240" w:lineRule="exact"/>
      <w:ind w:left="1440" w:right="2160"/>
    </w:pPr>
    <w:rPr>
      <w:rFonts w:ascii="Courier New" w:hAnsi="Courier New"/>
      <w:sz w:val="24"/>
    </w:rPr>
  </w:style>
  <w:style w:type="paragraph" w:customStyle="1" w:styleId="Parenthetical">
    <w:name w:val="Parenthetical"/>
    <w:pPr>
      <w:keepNext/>
      <w:spacing w:after="0" w:line="240" w:lineRule="exact"/>
      <w:ind w:left="2304" w:right="2880"/>
    </w:pPr>
    <w:rPr>
      <w:rFonts w:ascii="Courier New" w:hAnsi="Courier New"/>
      <w:sz w:val="24"/>
    </w:rPr>
  </w:style>
  <w:style w:type="paragraph" w:customStyle="1" w:styleId="Transition">
    <w:name w:val="Transition"/>
    <w:pPr>
      <w:spacing w:before="80" w:after="80" w:line="240" w:lineRule="exact"/>
      <w:jc w:val="right"/>
    </w:pPr>
    <w:rPr>
      <w:rFonts w:ascii="Courier New" w:hAnsi="Courier New"/>
      <w:sz w:val="24"/>
    </w:rPr>
  </w:style>
  <w:style w:type="paragraph" w:customStyle="1" w:styleId="Shot">
    <w:name w:val="Shot"/>
    <w:pPr>
      <w:keepNext/>
      <w:spacing w:before="80" w:after="80" w:line="240" w:lineRule="exact"/>
    </w:pPr>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The Next Girl</vt:lpstr>
    </vt:vector>
  </TitlesOfParts>
  <Manager/>
  <Company/>
  <LinksUpToDate>false</LinksUpToDate>
  <CharactersWithSpaces>15683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Next Girl</dc:title>
  <dc:subject>Dramatic screenplay adaptation</dc:subject>
  <dc:creator>V. Holliday</dc:creator>
  <cp:keywords>screenplay, drama, show business, tragedy</cp:keywords>
  <dc:description>Created as a 5-10 page dramatic screenplay adaptation.</dc:description>
  <cp:lastModifiedBy>Veoncia Holliday</cp:lastModifiedBy>
  <cp:revision>3</cp:revision>
  <dcterms:created xsi:type="dcterms:W3CDTF">2026-07-21T19:32:00Z</dcterms:created>
  <dcterms:modified xsi:type="dcterms:W3CDTF">2026-07-21T20:31:00Z</dcterms:modified>
  <cp:category/>
</cp:coreProperties>
</file>